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69" w:type="pct"/>
        <w:jc w:val="center"/>
        <w:tblLayout w:type="fixed"/>
        <w:tblCellMar>
          <w:left w:w="0" w:type="dxa"/>
          <w:right w:w="0" w:type="dxa"/>
        </w:tblCellMar>
        <w:tblLook w:val="0600" w:firstRow="0" w:lastRow="0" w:firstColumn="0" w:lastColumn="0" w:noHBand="1" w:noVBand="1"/>
      </w:tblPr>
      <w:tblGrid>
        <w:gridCol w:w="8759"/>
      </w:tblGrid>
      <w:tr w:rsidR="00C325A1" w:rsidRPr="00A07942" w14:paraId="4DAA0096" w14:textId="77777777" w:rsidTr="00C46A69">
        <w:trPr>
          <w:trHeight w:val="1890"/>
          <w:jc w:val="center"/>
        </w:trPr>
        <w:tc>
          <w:tcPr>
            <w:tcW w:w="9197" w:type="dxa"/>
            <w:shd w:val="clear" w:color="auto" w:fill="auto"/>
          </w:tcPr>
          <w:p w14:paraId="23D21630" w14:textId="77777777" w:rsidR="00C325A1" w:rsidRPr="00C325A1" w:rsidRDefault="00C325A1" w:rsidP="00C325A1">
            <w:pPr>
              <w:pStyle w:val="Ondertitel"/>
              <w:jc w:val="center"/>
              <w:rPr>
                <w:rFonts w:ascii="Arial" w:hAnsi="Arial" w:cs="Arial"/>
                <w:b/>
                <w:bCs/>
                <w:sz w:val="56"/>
                <w:szCs w:val="56"/>
              </w:rPr>
            </w:pPr>
            <w:r w:rsidRPr="00C325A1">
              <w:rPr>
                <w:rFonts w:ascii="Arial" w:hAnsi="Arial" w:cs="Arial"/>
                <w:b/>
                <w:bCs/>
                <w:sz w:val="56"/>
                <w:szCs w:val="56"/>
              </w:rPr>
              <w:t>Persoonlijk ontwikkelportfolio</w:t>
            </w:r>
          </w:p>
        </w:tc>
      </w:tr>
      <w:tr w:rsidR="00C325A1" w:rsidRPr="00C325A1" w14:paraId="3040454E" w14:textId="77777777" w:rsidTr="00C46A69">
        <w:trPr>
          <w:trHeight w:val="1170"/>
          <w:jc w:val="center"/>
        </w:trPr>
        <w:tc>
          <w:tcPr>
            <w:tcW w:w="9197" w:type="dxa"/>
          </w:tcPr>
          <w:p w14:paraId="0DE54978" w14:textId="63B4BCAC" w:rsidR="00C325A1" w:rsidRPr="00A07942" w:rsidRDefault="00C325A1" w:rsidP="00C46A69">
            <w:pPr>
              <w:pStyle w:val="Informatie"/>
              <w:rPr>
                <w:rFonts w:ascii="Arial" w:hAnsi="Arial" w:cs="Arial"/>
                <w:highlight w:val="yellow"/>
              </w:rPr>
            </w:pPr>
          </w:p>
        </w:tc>
      </w:tr>
    </w:tbl>
    <w:p w14:paraId="2CAF8A78" w14:textId="77777777" w:rsidR="00C325A1" w:rsidRPr="00C325A1" w:rsidRDefault="00C325A1" w:rsidP="00C325A1">
      <w:pPr>
        <w:rPr>
          <w:rFonts w:ascii="Arial" w:hAnsi="Arial" w:cs="Arial"/>
          <w:lang w:val="nl-NL"/>
        </w:rPr>
      </w:pPr>
    </w:p>
    <w:p w14:paraId="655FDBDB" w14:textId="240C0310" w:rsidR="00C325A1" w:rsidRPr="00A07942" w:rsidRDefault="00C325A1" w:rsidP="00C325A1">
      <w:r>
        <w:rPr>
          <w:noProof/>
        </w:rPr>
        <w:drawing>
          <wp:inline distT="0" distB="0" distL="0" distR="0" wp14:anchorId="1E13293F" wp14:editId="1753C885">
            <wp:extent cx="5762626" cy="3257550"/>
            <wp:effectExtent l="0" t="0" r="0" b="0"/>
            <wp:docPr id="1462057420" name="Picture 1462057420" descr="Afbeelding met tekenfilm, Tekenfilm, schermopname, Anim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057420" name="Picture 1462057420" descr="Afbeelding met tekenfilm, Tekenfilm, schermopname, Animatie&#10;&#10;Door AI gegenereerde inhoud is mogelijk onjuist."/>
                    <pic:cNvPicPr/>
                  </pic:nvPicPr>
                  <pic:blipFill>
                    <a:blip r:embed="rId9">
                      <a:extLst>
                        <a:ext uri="{28A0092B-C50C-407E-A947-70E740481C1C}">
                          <a14:useLocalDpi xmlns:a14="http://schemas.microsoft.com/office/drawing/2010/main" val="0"/>
                        </a:ext>
                      </a:extLst>
                    </a:blip>
                    <a:stretch>
                      <a:fillRect/>
                    </a:stretch>
                  </pic:blipFill>
                  <pic:spPr>
                    <a:xfrm>
                      <a:off x="0" y="0"/>
                      <a:ext cx="5762626" cy="3257550"/>
                    </a:xfrm>
                    <a:prstGeom prst="rect">
                      <a:avLst/>
                    </a:prstGeom>
                  </pic:spPr>
                </pic:pic>
              </a:graphicData>
            </a:graphic>
          </wp:inline>
        </w:drawing>
      </w:r>
    </w:p>
    <w:p w14:paraId="29825E97" w14:textId="0582A15E" w:rsidR="00C325A1" w:rsidRDefault="00C325A1" w:rsidP="00C325A1">
      <w:pPr>
        <w:rPr>
          <w:rFonts w:ascii="Arial" w:hAnsi="Arial" w:cs="Arial"/>
        </w:rPr>
      </w:pPr>
    </w:p>
    <w:p w14:paraId="09738E44" w14:textId="3EE12A6A" w:rsidR="00C325A1" w:rsidRDefault="00C325A1" w:rsidP="00C325A1">
      <w:pPr>
        <w:rPr>
          <w:rFonts w:ascii="Arial" w:hAnsi="Arial" w:cs="Arial"/>
        </w:rPr>
      </w:pPr>
    </w:p>
    <w:p w14:paraId="31257E27" w14:textId="361BCF54" w:rsidR="00C325A1" w:rsidRPr="00A07942" w:rsidRDefault="00C325A1" w:rsidP="00C325A1">
      <w:pPr>
        <w:rPr>
          <w:rFonts w:ascii="Arial" w:hAnsi="Arial" w:cs="Arial"/>
        </w:rPr>
      </w:pPr>
    </w:p>
    <w:p w14:paraId="06656188" w14:textId="716AFEE7" w:rsidR="00C325A1" w:rsidRPr="00A07942" w:rsidRDefault="00C325A1" w:rsidP="00C325A1">
      <w:pPr>
        <w:rPr>
          <w:rFonts w:ascii="Arial" w:hAnsi="Arial" w:cs="Arial"/>
        </w:rPr>
      </w:pPr>
    </w:p>
    <w:p w14:paraId="2E90C744" w14:textId="3A4E0944" w:rsidR="00C325A1" w:rsidRDefault="00C325A1" w:rsidP="00C325A1">
      <w:pPr>
        <w:pStyle w:val="Titel"/>
        <w:rPr>
          <w:rFonts w:ascii="Arial" w:hAnsi="Arial" w:cs="Arial"/>
          <w:sz w:val="56"/>
          <w:szCs w:val="56"/>
          <w:lang w:val="nl-NL"/>
        </w:rPr>
      </w:pPr>
      <w:r w:rsidRPr="00C325A1">
        <w:rPr>
          <w:rFonts w:ascii="Arial" w:hAnsi="Arial" w:cs="Arial"/>
          <w:sz w:val="56"/>
          <w:szCs w:val="56"/>
          <w:lang w:val="nl-NL"/>
        </w:rPr>
        <w:t>Groeien in je vak én als persoon</w:t>
      </w:r>
    </w:p>
    <w:p w14:paraId="3509FEF9" w14:textId="7D66494C" w:rsidR="009B5282" w:rsidRDefault="009B5282" w:rsidP="009B5282">
      <w:pPr>
        <w:rPr>
          <w:lang w:val="nl-NL"/>
        </w:rPr>
      </w:pPr>
      <w:r>
        <w:rPr>
          <w:b/>
          <w:bCs/>
          <w:noProof/>
          <w:lang w:val="nl-NL"/>
        </w:rPr>
        <mc:AlternateContent>
          <mc:Choice Requires="wps">
            <w:drawing>
              <wp:anchor distT="0" distB="0" distL="114300" distR="114300" simplePos="0" relativeHeight="251659776" behindDoc="1" locked="0" layoutInCell="1" allowOverlap="1" wp14:anchorId="3EB5F414" wp14:editId="1441DF48">
                <wp:simplePos x="0" y="0"/>
                <wp:positionH relativeFrom="column">
                  <wp:posOffset>-83821</wp:posOffset>
                </wp:positionH>
                <wp:positionV relativeFrom="paragraph">
                  <wp:posOffset>191135</wp:posOffset>
                </wp:positionV>
                <wp:extent cx="5846445" cy="1028700"/>
                <wp:effectExtent l="0" t="0" r="20955" b="19050"/>
                <wp:wrapNone/>
                <wp:docPr id="1872233648" name="Rechthoek 3"/>
                <wp:cNvGraphicFramePr/>
                <a:graphic xmlns:a="http://schemas.openxmlformats.org/drawingml/2006/main">
                  <a:graphicData uri="http://schemas.microsoft.com/office/word/2010/wordprocessingShape">
                    <wps:wsp>
                      <wps:cNvSpPr/>
                      <wps:spPr>
                        <a:xfrm>
                          <a:off x="0" y="0"/>
                          <a:ext cx="5846445" cy="102870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7668B" id="Rechthoek 3" o:spid="_x0000_s1026" style="position:absolute;margin-left:-6.6pt;margin-top:15.05pt;width:460.35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" fillcolor="white [3201]" strokecolor="#9bbb59 [3206]" strokeweight="2pt"/>
            </w:pict>
          </mc:Fallback>
        </mc:AlternateContent>
      </w:r>
    </w:p>
    <w:p w14:paraId="74A9F3C3" w14:textId="2E10362A" w:rsidR="009B5282" w:rsidRDefault="009B5282" w:rsidP="009B5282">
      <w:pPr>
        <w:rPr>
          <w:lang w:val="nl-NL"/>
        </w:rPr>
      </w:pPr>
      <w:r>
        <w:rPr>
          <w:lang w:val="nl-NL"/>
        </w:rPr>
        <w:t>Naam:</w:t>
      </w:r>
      <w:r>
        <w:rPr>
          <w:lang w:val="nl-NL"/>
        </w:rPr>
        <w:tab/>
      </w:r>
      <w:r>
        <w:rPr>
          <w:lang w:val="nl-NL"/>
        </w:rPr>
        <w:tab/>
      </w:r>
      <w:r>
        <w:rPr>
          <w:lang w:val="nl-NL"/>
        </w:rPr>
        <w:tab/>
      </w:r>
      <w:r>
        <w:rPr>
          <w:lang w:val="nl-NL"/>
        </w:rPr>
        <w:tab/>
      </w:r>
      <w:r>
        <w:rPr>
          <w:lang w:val="nl-NL"/>
        </w:rPr>
        <w:tab/>
      </w:r>
      <w:r>
        <w:rPr>
          <w:lang w:val="nl-NL"/>
        </w:rPr>
        <w:tab/>
      </w:r>
      <w:r>
        <w:rPr>
          <w:lang w:val="nl-NL"/>
        </w:rPr>
        <w:tab/>
        <w:t>Schooljaar:</w:t>
      </w:r>
    </w:p>
    <w:p w14:paraId="232BFD84" w14:textId="7F2B53DE" w:rsidR="009B5282" w:rsidRDefault="009B5282" w:rsidP="009B5282">
      <w:pPr>
        <w:rPr>
          <w:lang w:val="nl-NL"/>
        </w:rPr>
      </w:pPr>
      <w:r>
        <w:rPr>
          <w:lang w:val="nl-NL"/>
        </w:rPr>
        <w:t>Klas:</w:t>
      </w:r>
      <w:r>
        <w:rPr>
          <w:lang w:val="nl-NL"/>
        </w:rPr>
        <w:tab/>
      </w:r>
      <w:r>
        <w:rPr>
          <w:lang w:val="nl-NL"/>
        </w:rPr>
        <w:tab/>
      </w:r>
      <w:r>
        <w:rPr>
          <w:lang w:val="nl-NL"/>
        </w:rPr>
        <w:tab/>
      </w:r>
      <w:r>
        <w:rPr>
          <w:lang w:val="nl-NL"/>
        </w:rPr>
        <w:tab/>
      </w:r>
      <w:r>
        <w:rPr>
          <w:lang w:val="nl-NL"/>
        </w:rPr>
        <w:tab/>
      </w:r>
      <w:r>
        <w:rPr>
          <w:lang w:val="nl-NL"/>
        </w:rPr>
        <w:tab/>
      </w:r>
      <w:r>
        <w:rPr>
          <w:lang w:val="nl-NL"/>
        </w:rPr>
        <w:tab/>
      </w:r>
      <w:proofErr w:type="spellStart"/>
      <w:r>
        <w:rPr>
          <w:lang w:val="nl-NL"/>
        </w:rPr>
        <w:t>SLB’er</w:t>
      </w:r>
      <w:proofErr w:type="spellEnd"/>
      <w:r>
        <w:rPr>
          <w:lang w:val="nl-NL"/>
        </w:rPr>
        <w:t>:</w:t>
      </w:r>
    </w:p>
    <w:p w14:paraId="20AE44B4" w14:textId="1CAD1817" w:rsidR="00C325A1" w:rsidRDefault="009B5282">
      <w:pPr>
        <w:rPr>
          <w:lang w:val="nl-NL"/>
        </w:rPr>
      </w:pPr>
      <w:r>
        <w:rPr>
          <w:lang w:val="nl-NL"/>
        </w:rPr>
        <w:t>Leerbedrijf:</w:t>
      </w:r>
      <w:r>
        <w:rPr>
          <w:lang w:val="nl-NL"/>
        </w:rPr>
        <w:tab/>
      </w:r>
      <w:r>
        <w:rPr>
          <w:lang w:val="nl-NL"/>
        </w:rPr>
        <w:tab/>
      </w:r>
      <w:r>
        <w:rPr>
          <w:lang w:val="nl-NL"/>
        </w:rPr>
        <w:tab/>
      </w:r>
      <w:r>
        <w:rPr>
          <w:lang w:val="nl-NL"/>
        </w:rPr>
        <w:tab/>
      </w:r>
      <w:r>
        <w:rPr>
          <w:lang w:val="nl-NL"/>
        </w:rPr>
        <w:tab/>
      </w:r>
      <w:r>
        <w:rPr>
          <w:lang w:val="nl-NL"/>
        </w:rPr>
        <w:tab/>
      </w:r>
      <w:r w:rsidR="00FE4B27">
        <w:rPr>
          <w:lang w:val="nl-NL"/>
        </w:rPr>
        <w:t>Praktijkopleider:</w:t>
      </w:r>
    </w:p>
    <w:p w14:paraId="7F8720FB" w14:textId="77777777" w:rsidR="009B5282" w:rsidRDefault="009B5282">
      <w:pPr>
        <w:rPr>
          <w:lang w:val="nl-NL"/>
        </w:rPr>
      </w:pPr>
    </w:p>
    <w:p w14:paraId="129354FD" w14:textId="4A1EBFDB" w:rsidR="009432B9" w:rsidRPr="00C325A1" w:rsidRDefault="00FE4B27">
      <w:pPr>
        <w:rPr>
          <w:lang w:val="nl-NL"/>
        </w:rPr>
      </w:pPr>
      <w:r w:rsidRPr="00C325A1">
        <w:rPr>
          <w:lang w:val="nl-NL"/>
        </w:rPr>
        <w:t>Bij ons op school en op je stage</w:t>
      </w:r>
      <w:r w:rsidR="00C325A1">
        <w:rPr>
          <w:lang w:val="nl-NL"/>
        </w:rPr>
        <w:t>/leerwerkplek</w:t>
      </w:r>
      <w:r w:rsidRPr="00C325A1">
        <w:rPr>
          <w:lang w:val="nl-NL"/>
        </w:rPr>
        <w:t xml:space="preserve"> draait het niet alleen om wát je leert, maar ook hoe je groeit. Elk half jaar werk je daarom aan een persoonlijk ontwikkelplan. Daarmee houd je zelf in de gaten waar je staat, wat je al kunt, en wat je nog wilt leren.</w:t>
      </w:r>
    </w:p>
    <w:p w14:paraId="30CA3422" w14:textId="77777777" w:rsidR="00C325A1" w:rsidRPr="00C325A1" w:rsidRDefault="00C325A1" w:rsidP="00C325A1">
      <w:pPr>
        <w:rPr>
          <w:lang w:val="nl-NL"/>
        </w:rPr>
      </w:pPr>
      <w:r w:rsidRPr="00C325A1">
        <w:rPr>
          <w:lang w:val="nl-NL"/>
        </w:rPr>
        <w:t>Je werkt aan je ontwikkelplan met behulp van de cirkel van ontwikkeling. Dit is een stappenplan dat je helpt om bewust bezig te zijn met je groei — op school én op je stage of werkplek.</w:t>
      </w:r>
    </w:p>
    <w:p w14:paraId="583EDC09" w14:textId="77777777" w:rsidR="00C325A1" w:rsidRDefault="00C325A1" w:rsidP="00C325A1">
      <w:pPr>
        <w:rPr>
          <w:lang w:val="nl-NL"/>
        </w:rPr>
      </w:pPr>
      <w:r w:rsidRPr="00C325A1">
        <w:rPr>
          <w:lang w:val="nl-NL"/>
        </w:rPr>
        <w:t>Elke stap in de cirkel helpt je om stil te staan bij wat je al kunt, wat je nog wil leren, en hoe je daar samen met anderen aan kunt werken. Je herhaalt deze cirkel elk halfjaar, zodat je steeds weer verder groeit als vakmens en als persoon.</w:t>
      </w:r>
    </w:p>
    <w:p w14:paraId="28D6D1FF" w14:textId="5442F143" w:rsidR="00C325A1" w:rsidRPr="00C325A1" w:rsidRDefault="00C325A1" w:rsidP="00C325A1">
      <w:pPr>
        <w:rPr>
          <w:lang w:val="nl-NL"/>
        </w:rPr>
      </w:pPr>
      <w:r w:rsidRPr="00821915">
        <w:rPr>
          <w:noProof/>
        </w:rPr>
        <w:drawing>
          <wp:inline distT="0" distB="0" distL="0" distR="0" wp14:anchorId="272E7813" wp14:editId="3CC1377C">
            <wp:extent cx="3390900" cy="2918460"/>
            <wp:effectExtent l="0" t="0" r="0" b="0"/>
            <wp:docPr id="903130294" name="Afbeelding 3" descr="Afbeelding met tekst, schermopname, diagram,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30294" name="Afbeelding 3" descr="Afbeelding met tekst, schermopname, diagram, cirkel&#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0900" cy="2918460"/>
                    </a:xfrm>
                    <a:prstGeom prst="rect">
                      <a:avLst/>
                    </a:prstGeom>
                    <a:noFill/>
                    <a:ln>
                      <a:noFill/>
                    </a:ln>
                  </pic:spPr>
                </pic:pic>
              </a:graphicData>
            </a:graphic>
          </wp:inline>
        </w:drawing>
      </w:r>
    </w:p>
    <w:p w14:paraId="605029D1" w14:textId="7340202D" w:rsidR="00C325A1" w:rsidRPr="00C325A1" w:rsidRDefault="00C325A1" w:rsidP="00C325A1">
      <w:pPr>
        <w:rPr>
          <w:lang w:val="nl-NL"/>
        </w:rPr>
      </w:pPr>
      <w:r w:rsidRPr="00C325A1">
        <w:rPr>
          <w:lang w:val="nl-NL"/>
        </w:rPr>
        <w:t>De vier stappen van de cirkel:</w:t>
      </w:r>
    </w:p>
    <w:p w14:paraId="7E612272" w14:textId="77777777" w:rsidR="00C325A1" w:rsidRPr="00C325A1" w:rsidRDefault="00C325A1" w:rsidP="00C325A1">
      <w:pPr>
        <w:rPr>
          <w:lang w:val="nl-NL"/>
        </w:rPr>
      </w:pPr>
      <w:r w:rsidRPr="00C325A1">
        <w:rPr>
          <w:lang w:val="nl-NL"/>
        </w:rPr>
        <w:t>A. Reflectie – Terugkijken op je groei</w:t>
      </w:r>
    </w:p>
    <w:p w14:paraId="3891091D" w14:textId="426D410F" w:rsidR="00C325A1" w:rsidRPr="00C325A1" w:rsidRDefault="00C325A1" w:rsidP="00C325A1">
      <w:pPr>
        <w:rPr>
          <w:lang w:val="nl-NL"/>
        </w:rPr>
      </w:pPr>
      <w:r w:rsidRPr="00C325A1">
        <w:rPr>
          <w:lang w:val="nl-NL"/>
        </w:rPr>
        <w:t>Denk terug aan de doelen die je eerder had. Wat heb je geleerd? Waar ben je trots op? Wat ging minder goed, en waarom?</w:t>
      </w:r>
      <w:r w:rsidRPr="00C325A1">
        <w:rPr>
          <w:lang w:val="nl-NL"/>
        </w:rPr>
        <w:br/>
        <w:t>Je staat even stil bij jezelf: Hoe gaat het écht met mij in mijn opleiding en op stage?</w:t>
      </w:r>
    </w:p>
    <w:p w14:paraId="2F175F19" w14:textId="77777777" w:rsidR="00C325A1" w:rsidRPr="00C325A1" w:rsidRDefault="00C325A1" w:rsidP="00C325A1">
      <w:pPr>
        <w:rPr>
          <w:lang w:val="nl-NL"/>
        </w:rPr>
      </w:pPr>
      <w:r w:rsidRPr="00C325A1">
        <w:rPr>
          <w:lang w:val="nl-NL"/>
        </w:rPr>
        <w:t>B. Feedback vragen – Wat zien anderen?</w:t>
      </w:r>
    </w:p>
    <w:p w14:paraId="01E522AE" w14:textId="7063B39C" w:rsidR="00C325A1" w:rsidRPr="00C325A1" w:rsidRDefault="00C325A1" w:rsidP="00C325A1">
      <w:pPr>
        <w:rPr>
          <w:lang w:val="nl-NL"/>
        </w:rPr>
      </w:pPr>
      <w:r w:rsidRPr="00C325A1">
        <w:rPr>
          <w:lang w:val="nl-NL"/>
        </w:rPr>
        <w:t>Je vraagt feedback aan collega’s of je praktijkopleider. Zij zien vaak dingen die jij zelf niet opmerkt.</w:t>
      </w:r>
      <w:r w:rsidRPr="00C325A1">
        <w:rPr>
          <w:lang w:val="nl-NL"/>
        </w:rPr>
        <w:br/>
        <w:t>Wat vinden zij dat jij goed doet? En wat kan beter?</w:t>
      </w:r>
      <w:r w:rsidRPr="00C325A1">
        <w:rPr>
          <w:lang w:val="nl-NL"/>
        </w:rPr>
        <w:br/>
        <w:t>Je mag ook zelf feedback geven aan je begeleiders, want leren doen we samen!</w:t>
      </w:r>
    </w:p>
    <w:p w14:paraId="4E700EC7" w14:textId="77777777" w:rsidR="00C325A1" w:rsidRPr="00C325A1" w:rsidRDefault="00C325A1" w:rsidP="00C325A1">
      <w:pPr>
        <w:rPr>
          <w:lang w:val="nl-NL"/>
        </w:rPr>
      </w:pPr>
      <w:r w:rsidRPr="00C325A1">
        <w:rPr>
          <w:lang w:val="nl-NL"/>
        </w:rPr>
        <w:t>C. Gesprek voeren – Samen vooruitkijken</w:t>
      </w:r>
    </w:p>
    <w:p w14:paraId="13936233" w14:textId="7465ADD2" w:rsidR="00C325A1" w:rsidRPr="00C325A1" w:rsidRDefault="00C325A1" w:rsidP="00C325A1">
      <w:pPr>
        <w:rPr>
          <w:lang w:val="nl-NL"/>
        </w:rPr>
      </w:pPr>
      <w:r w:rsidRPr="00C325A1">
        <w:rPr>
          <w:lang w:val="nl-NL"/>
        </w:rPr>
        <w:t xml:space="preserve">Je bespreekt je reflectie en de feedback met je praktijkbegeleider en eventueel je docent of </w:t>
      </w:r>
      <w:proofErr w:type="spellStart"/>
      <w:r w:rsidRPr="00C325A1">
        <w:rPr>
          <w:lang w:val="nl-NL"/>
        </w:rPr>
        <w:t>BPV’er</w:t>
      </w:r>
      <w:proofErr w:type="spellEnd"/>
      <w:r w:rsidRPr="00C325A1">
        <w:rPr>
          <w:lang w:val="nl-NL"/>
        </w:rPr>
        <w:t>.</w:t>
      </w:r>
      <w:r w:rsidRPr="00C325A1">
        <w:rPr>
          <w:lang w:val="nl-NL"/>
        </w:rPr>
        <w:br/>
        <w:t>Wat gaat goed, en wat kun je nog verbeteren? Wat heb jij nodig om verder te groeien?</w:t>
      </w:r>
    </w:p>
    <w:p w14:paraId="182AF6E0" w14:textId="77777777" w:rsidR="00C325A1" w:rsidRPr="00C325A1" w:rsidRDefault="00C325A1" w:rsidP="00C325A1">
      <w:pPr>
        <w:rPr>
          <w:lang w:val="nl-NL"/>
        </w:rPr>
      </w:pPr>
      <w:r w:rsidRPr="00C325A1">
        <w:rPr>
          <w:lang w:val="nl-NL"/>
        </w:rPr>
        <w:lastRenderedPageBreak/>
        <w:t>D. Doelen stellen – Wat wil je leren?</w:t>
      </w:r>
    </w:p>
    <w:p w14:paraId="434DB9A1" w14:textId="77777777" w:rsidR="00C325A1" w:rsidRPr="00C325A1" w:rsidRDefault="00C325A1" w:rsidP="00C325A1">
      <w:pPr>
        <w:rPr>
          <w:b/>
          <w:bCs/>
          <w:lang w:val="nl-NL"/>
        </w:rPr>
      </w:pPr>
      <w:r w:rsidRPr="00C325A1">
        <w:rPr>
          <w:lang w:val="nl-NL"/>
        </w:rPr>
        <w:t>Je stelt nieuwe leerdoelen en maakt een actieplan: wat wil je bereiken de komende tijd, en hoe ga je dat aanpakken?</w:t>
      </w:r>
      <w:r w:rsidRPr="00C325A1">
        <w:rPr>
          <w:lang w:val="nl-NL"/>
        </w:rPr>
        <w:br/>
        <w:t>Je kiest wat belangrijk is voor jouw ontwikkeling, en wie jou daarbij kan helpen.</w:t>
      </w:r>
    </w:p>
    <w:p w14:paraId="695D4D43" w14:textId="3000EED8" w:rsidR="00C325A1" w:rsidRPr="00C325A1" w:rsidRDefault="00C325A1">
      <w:pPr>
        <w:rPr>
          <w:lang w:val="nl-NL"/>
        </w:rPr>
      </w:pPr>
      <w:r w:rsidRPr="00C325A1">
        <w:rPr>
          <w:lang w:val="nl-NL"/>
        </w:rPr>
        <w:t>Elk half jaar doorloop je deze cirkel en heb je een gesprek met je leidinggevende, eens per jaar sluit ook iemand van school aan bij dit gesprek. Let op:</w:t>
      </w:r>
    </w:p>
    <w:p w14:paraId="14275522" w14:textId="07D629B6" w:rsidR="00C325A1" w:rsidRDefault="00FE4B27" w:rsidP="00C325A1">
      <w:pPr>
        <w:pStyle w:val="Lijstalinea"/>
        <w:numPr>
          <w:ilvl w:val="0"/>
          <w:numId w:val="10"/>
        </w:numPr>
        <w:rPr>
          <w:lang w:val="nl-NL"/>
        </w:rPr>
      </w:pPr>
      <w:r w:rsidRPr="00C325A1">
        <w:rPr>
          <w:lang w:val="nl-NL"/>
        </w:rPr>
        <w:t xml:space="preserve">Lever stap </w:t>
      </w:r>
      <w:r w:rsidR="00C325A1" w:rsidRPr="00C325A1">
        <w:rPr>
          <w:lang w:val="nl-NL"/>
        </w:rPr>
        <w:t>A en B</w:t>
      </w:r>
      <w:r w:rsidRPr="00C325A1">
        <w:rPr>
          <w:lang w:val="nl-NL"/>
        </w:rPr>
        <w:t xml:space="preserve"> minimaal één week vóór het gesprek in.</w:t>
      </w:r>
    </w:p>
    <w:p w14:paraId="39302728" w14:textId="2C1747B9" w:rsidR="009432B9" w:rsidRPr="00C325A1" w:rsidRDefault="00FE4B27" w:rsidP="00C325A1">
      <w:pPr>
        <w:pStyle w:val="Lijstalinea"/>
        <w:numPr>
          <w:ilvl w:val="0"/>
          <w:numId w:val="10"/>
        </w:numPr>
        <w:rPr>
          <w:lang w:val="nl-NL"/>
        </w:rPr>
      </w:pPr>
      <w:r w:rsidRPr="00C325A1">
        <w:rPr>
          <w:lang w:val="nl-NL"/>
        </w:rPr>
        <w:t>Lever het totale plan maximaal twee weken ná het gesprek in bij je begeleiders.</w:t>
      </w:r>
    </w:p>
    <w:p w14:paraId="075AFAAF" w14:textId="77777777" w:rsidR="009432B9" w:rsidRPr="00C325A1" w:rsidRDefault="00FE4B27">
      <w:pPr>
        <w:pStyle w:val="Kop1"/>
        <w:rPr>
          <w:lang w:val="nl-NL"/>
        </w:rPr>
      </w:pPr>
      <w:r w:rsidRPr="00C325A1">
        <w:rPr>
          <w:lang w:val="nl-NL"/>
        </w:rPr>
        <w:t>Stap 1 – Terugkijken: Hoe ging het?</w:t>
      </w:r>
    </w:p>
    <w:tbl>
      <w:tblPr>
        <w:tblW w:w="0" w:type="auto"/>
        <w:jc w:val="center"/>
        <w:tblLook w:val="04A0" w:firstRow="1" w:lastRow="0" w:firstColumn="1" w:lastColumn="0" w:noHBand="0" w:noVBand="1"/>
      </w:tblPr>
      <w:tblGrid>
        <w:gridCol w:w="8640"/>
      </w:tblGrid>
      <w:tr w:rsidR="009432B9" w:rsidRPr="00C325A1" w14:paraId="34C05A26" w14:textId="77777777">
        <w:trPr>
          <w:jc w:val="center"/>
        </w:trPr>
        <w:tc>
          <w:tcPr>
            <w:tcW w:w="8640" w:type="dxa"/>
            <w:shd w:val="clear" w:color="auto" w:fill="DCF0DC"/>
          </w:tcPr>
          <w:p w14:paraId="484FB42F" w14:textId="37B62341" w:rsidR="009432B9" w:rsidRPr="00C325A1" w:rsidRDefault="00C325A1">
            <w:pPr>
              <w:rPr>
                <w:lang w:val="nl-NL"/>
              </w:rPr>
            </w:pPr>
            <w:r>
              <w:rPr>
                <w:rFonts w:ascii="Arial" w:hAnsi="Arial"/>
                <w:color w:val="000000"/>
                <w:sz w:val="22"/>
                <w:lang w:val="nl-NL"/>
              </w:rPr>
              <w:t>Je gaat kijken naar afgelopen periode, gebruik hierbij je leerdoelen van de vorige periode als uitgangspunt. Vul je dit ontwikkelplan voor de eerste keer in? Dan hoeft dit niet.</w:t>
            </w:r>
            <w:r w:rsidR="00FE4B27" w:rsidRPr="00C325A1">
              <w:rPr>
                <w:rFonts w:ascii="Arial" w:hAnsi="Arial"/>
                <w:color w:val="000000"/>
                <w:sz w:val="22"/>
                <w:lang w:val="nl-NL"/>
              </w:rPr>
              <w:br/>
            </w:r>
            <w:r w:rsidR="00FE4B27" w:rsidRPr="00C325A1">
              <w:rPr>
                <w:rFonts w:ascii="Arial" w:hAnsi="Arial"/>
                <w:color w:val="000000"/>
                <w:sz w:val="22"/>
                <w:lang w:val="nl-NL"/>
              </w:rPr>
              <w:br/>
              <w:t>- Wat ging er goed op stage of in de les?</w:t>
            </w:r>
            <w:r w:rsidR="00FE4B27" w:rsidRPr="00C325A1">
              <w:rPr>
                <w:rFonts w:ascii="Arial" w:hAnsi="Arial"/>
                <w:color w:val="000000"/>
                <w:sz w:val="22"/>
                <w:lang w:val="nl-NL"/>
              </w:rPr>
              <w:br/>
              <w:t>- Waar ben je trots op?</w:t>
            </w:r>
            <w:r w:rsidR="00FE4B27" w:rsidRPr="00C325A1">
              <w:rPr>
                <w:rFonts w:ascii="Arial" w:hAnsi="Arial"/>
                <w:color w:val="000000"/>
                <w:sz w:val="22"/>
                <w:lang w:val="nl-NL"/>
              </w:rPr>
              <w:br/>
              <w:t>- Welke feedback heb je gehad en wat heb je ermee gedaan?</w:t>
            </w:r>
            <w:r w:rsidR="00FE4B27" w:rsidRPr="00C325A1">
              <w:rPr>
                <w:rFonts w:ascii="Arial" w:hAnsi="Arial"/>
                <w:color w:val="000000"/>
                <w:sz w:val="22"/>
                <w:lang w:val="nl-NL"/>
              </w:rPr>
              <w:br/>
              <w:t>- Wat vond je lastig en hoe ben je daarmee omgegaan?</w:t>
            </w:r>
            <w:r w:rsidR="00FE4B27" w:rsidRPr="00C325A1">
              <w:rPr>
                <w:rFonts w:ascii="Arial" w:hAnsi="Arial"/>
                <w:color w:val="000000"/>
                <w:sz w:val="22"/>
                <w:lang w:val="nl-NL"/>
              </w:rPr>
              <w:br/>
              <w:t>- Wat wil je de komende periode leren?</w:t>
            </w:r>
          </w:p>
        </w:tc>
      </w:tr>
    </w:tbl>
    <w:p w14:paraId="524F2CEF" w14:textId="2B127341" w:rsidR="009432B9" w:rsidRPr="00C325A1" w:rsidRDefault="00C325A1">
      <w:pPr>
        <w:rPr>
          <w:lang w:val="nl-NL"/>
        </w:rPr>
      </w:pPr>
      <w:r>
        <w:rPr>
          <w:b/>
          <w:bCs/>
          <w:noProof/>
          <w:lang w:val="nl-NL"/>
        </w:rPr>
        <mc:AlternateContent>
          <mc:Choice Requires="wps">
            <w:drawing>
              <wp:anchor distT="0" distB="0" distL="114300" distR="114300" simplePos="0" relativeHeight="251656704" behindDoc="1" locked="0" layoutInCell="1" allowOverlap="1" wp14:anchorId="48073F20" wp14:editId="02FF7CFC">
                <wp:simplePos x="0" y="0"/>
                <wp:positionH relativeFrom="column">
                  <wp:posOffset>15240</wp:posOffset>
                </wp:positionH>
                <wp:positionV relativeFrom="paragraph">
                  <wp:posOffset>265430</wp:posOffset>
                </wp:positionV>
                <wp:extent cx="5448300" cy="4488180"/>
                <wp:effectExtent l="0" t="0" r="19050" b="26670"/>
                <wp:wrapNone/>
                <wp:docPr id="2029556006" name="Rechthoek 3"/>
                <wp:cNvGraphicFramePr/>
                <a:graphic xmlns:a="http://schemas.openxmlformats.org/drawingml/2006/main">
                  <a:graphicData uri="http://schemas.microsoft.com/office/word/2010/wordprocessingShape">
                    <wps:wsp>
                      <wps:cNvSpPr/>
                      <wps:spPr>
                        <a:xfrm>
                          <a:off x="0" y="0"/>
                          <a:ext cx="5448300" cy="448818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DCD32" id="Rechthoek 3" o:spid="_x0000_s1026" style="position:absolute;margin-left:1.2pt;margin-top:20.9pt;width:429pt;height:353.4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" fillcolor="white [3201]" strokecolor="#9bbb59 [3206]" strokeweight="2pt"/>
            </w:pict>
          </mc:Fallback>
        </mc:AlternateContent>
      </w:r>
    </w:p>
    <w:p w14:paraId="427BB174" w14:textId="1E6A75C3" w:rsidR="009432B9" w:rsidRPr="00C325A1" w:rsidRDefault="00FE4B27">
      <w:pPr>
        <w:rPr>
          <w:b/>
          <w:bCs/>
          <w:lang w:val="nl-NL"/>
        </w:rPr>
      </w:pPr>
      <w:r w:rsidRPr="00C325A1">
        <w:rPr>
          <w:lang w:val="nl-NL"/>
        </w:rPr>
        <w:t xml:space="preserve"> </w:t>
      </w:r>
      <w:r w:rsidR="00C325A1" w:rsidRPr="00C325A1">
        <w:rPr>
          <w:b/>
          <w:bCs/>
          <w:lang w:val="nl-NL"/>
        </w:rPr>
        <w:t>Jouw terugblik:</w:t>
      </w:r>
    </w:p>
    <w:p w14:paraId="1E5386CF" w14:textId="77777777" w:rsidR="009432B9" w:rsidRPr="00C325A1" w:rsidRDefault="00FE4B27">
      <w:pPr>
        <w:rPr>
          <w:lang w:val="nl-NL"/>
        </w:rPr>
      </w:pPr>
      <w:r w:rsidRPr="00C325A1">
        <w:rPr>
          <w:lang w:val="nl-NL"/>
        </w:rPr>
        <w:t xml:space="preserve"> </w:t>
      </w:r>
    </w:p>
    <w:p w14:paraId="05677A9C" w14:textId="77777777" w:rsidR="009432B9" w:rsidRPr="00C325A1" w:rsidRDefault="00FE4B27">
      <w:pPr>
        <w:rPr>
          <w:lang w:val="nl-NL"/>
        </w:rPr>
      </w:pPr>
      <w:r w:rsidRPr="00C325A1">
        <w:rPr>
          <w:lang w:val="nl-NL"/>
        </w:rPr>
        <w:t xml:space="preserve"> </w:t>
      </w:r>
    </w:p>
    <w:p w14:paraId="6DD76A1E" w14:textId="77777777" w:rsidR="009432B9" w:rsidRPr="00C325A1" w:rsidRDefault="00FE4B27">
      <w:pPr>
        <w:rPr>
          <w:lang w:val="nl-NL"/>
        </w:rPr>
      </w:pPr>
      <w:r w:rsidRPr="00C325A1">
        <w:rPr>
          <w:lang w:val="nl-NL"/>
        </w:rPr>
        <w:t xml:space="preserve"> </w:t>
      </w:r>
    </w:p>
    <w:p w14:paraId="20FFB985" w14:textId="77777777" w:rsidR="00C325A1" w:rsidRDefault="00C325A1">
      <w:pPr>
        <w:rPr>
          <w:rFonts w:asciiTheme="majorHAnsi" w:eastAsiaTheme="majorEastAsia" w:hAnsiTheme="majorHAnsi" w:cstheme="majorBidi"/>
          <w:color w:val="262626" w:themeColor="text1" w:themeTint="D9"/>
          <w:sz w:val="40"/>
          <w:szCs w:val="40"/>
          <w:lang w:val="nl-NL"/>
        </w:rPr>
      </w:pPr>
      <w:r>
        <w:rPr>
          <w:lang w:val="nl-NL"/>
        </w:rPr>
        <w:br w:type="page"/>
      </w:r>
    </w:p>
    <w:p w14:paraId="7C0EEA9E" w14:textId="617357E4" w:rsidR="009432B9" w:rsidRPr="00C325A1" w:rsidRDefault="00FE4B27">
      <w:pPr>
        <w:pStyle w:val="Kop1"/>
        <w:rPr>
          <w:lang w:val="nl-NL"/>
        </w:rPr>
      </w:pPr>
      <w:r w:rsidRPr="00C325A1">
        <w:rPr>
          <w:lang w:val="nl-NL"/>
        </w:rPr>
        <w:lastRenderedPageBreak/>
        <w:t>Stap 2 – Feedback vragen (én geven!)</w:t>
      </w:r>
    </w:p>
    <w:tbl>
      <w:tblPr>
        <w:tblW w:w="0" w:type="auto"/>
        <w:jc w:val="center"/>
        <w:tblLook w:val="04A0" w:firstRow="1" w:lastRow="0" w:firstColumn="1" w:lastColumn="0" w:noHBand="0" w:noVBand="1"/>
      </w:tblPr>
      <w:tblGrid>
        <w:gridCol w:w="8640"/>
      </w:tblGrid>
      <w:tr w:rsidR="009432B9" w:rsidRPr="00C325A1" w14:paraId="6B516508" w14:textId="77777777">
        <w:trPr>
          <w:jc w:val="center"/>
        </w:trPr>
        <w:tc>
          <w:tcPr>
            <w:tcW w:w="8640" w:type="dxa"/>
            <w:shd w:val="clear" w:color="auto" w:fill="DCF0DC"/>
          </w:tcPr>
          <w:p w14:paraId="634BBAFD" w14:textId="68C32C76" w:rsidR="009432B9" w:rsidRPr="00C325A1" w:rsidRDefault="00C325A1">
            <w:pPr>
              <w:rPr>
                <w:lang w:val="nl-NL"/>
              </w:rPr>
            </w:pPr>
            <w:r>
              <w:rPr>
                <w:rFonts w:ascii="Arial" w:hAnsi="Arial"/>
                <w:color w:val="000000"/>
                <w:sz w:val="22"/>
                <w:lang w:val="nl-NL"/>
              </w:rPr>
              <w:t>Nadat je zelf hebt gereflecteerd ga je ook feedback vragen. Dit doe je aan je praktijkopleider en wellicht 1 of 2 andere collega’s. Daarnaast ga je ook zelf feedback voorbereiden om tijdens het gesprek te geven aan je praktijkopleider.</w:t>
            </w:r>
            <w:r w:rsidR="00FE4B27" w:rsidRPr="00C325A1">
              <w:rPr>
                <w:rFonts w:ascii="Arial" w:hAnsi="Arial"/>
                <w:color w:val="000000"/>
                <w:sz w:val="22"/>
                <w:lang w:val="nl-NL"/>
              </w:rPr>
              <w:br/>
            </w:r>
            <w:r w:rsidR="00FE4B27" w:rsidRPr="00C325A1">
              <w:rPr>
                <w:rFonts w:ascii="Arial" w:hAnsi="Arial"/>
                <w:color w:val="000000"/>
                <w:sz w:val="22"/>
                <w:lang w:val="nl-NL"/>
              </w:rPr>
              <w:br/>
              <w:t>- Vraag wat goed gaat én wat beter kan.</w:t>
            </w:r>
            <w:r w:rsidR="00FE4B27" w:rsidRPr="00C325A1">
              <w:rPr>
                <w:rFonts w:ascii="Arial" w:hAnsi="Arial"/>
                <w:color w:val="000000"/>
                <w:sz w:val="22"/>
                <w:lang w:val="nl-NL"/>
              </w:rPr>
              <w:br/>
              <w:t>- Vraag ook om een mogelijke ‘blinde vlek’.</w:t>
            </w:r>
            <w:r w:rsidR="00FE4B27" w:rsidRPr="00C325A1">
              <w:rPr>
                <w:rFonts w:ascii="Arial" w:hAnsi="Arial"/>
                <w:color w:val="000000"/>
                <w:sz w:val="22"/>
                <w:lang w:val="nl-NL"/>
              </w:rPr>
              <w:br/>
              <w:t>- Gebruik de POWER</w:t>
            </w:r>
            <w:r>
              <w:rPr>
                <w:rFonts w:ascii="Arial" w:hAnsi="Arial"/>
                <w:color w:val="000000"/>
                <w:sz w:val="22"/>
                <w:lang w:val="nl-NL"/>
              </w:rPr>
              <w:t>/SUPER</w:t>
            </w:r>
            <w:r w:rsidR="00FE4B27" w:rsidRPr="00C325A1">
              <w:rPr>
                <w:rFonts w:ascii="Arial" w:hAnsi="Arial"/>
                <w:color w:val="000000"/>
                <w:sz w:val="22"/>
                <w:lang w:val="nl-NL"/>
              </w:rPr>
              <w:t>-vragen uit de les.</w:t>
            </w:r>
            <w:r w:rsidR="00FE4B27" w:rsidRPr="00C325A1">
              <w:rPr>
                <w:rFonts w:ascii="Arial" w:hAnsi="Arial"/>
                <w:color w:val="000000"/>
                <w:sz w:val="22"/>
                <w:lang w:val="nl-NL"/>
              </w:rPr>
              <w:br/>
              <w:t xml:space="preserve">- Geef zelf ook feedback aan je </w:t>
            </w:r>
            <w:r>
              <w:rPr>
                <w:rFonts w:ascii="Arial" w:hAnsi="Arial"/>
                <w:color w:val="000000"/>
                <w:sz w:val="22"/>
                <w:lang w:val="nl-NL"/>
              </w:rPr>
              <w:t>praktijkopleider</w:t>
            </w:r>
          </w:p>
        </w:tc>
      </w:tr>
    </w:tbl>
    <w:p w14:paraId="74BEE212" w14:textId="68549BA9" w:rsidR="00C325A1" w:rsidRDefault="00C325A1">
      <w:r>
        <w:rPr>
          <w:b/>
          <w:bCs/>
          <w:noProof/>
          <w:lang w:val="nl-NL"/>
        </w:rPr>
        <mc:AlternateContent>
          <mc:Choice Requires="wps">
            <w:drawing>
              <wp:anchor distT="0" distB="0" distL="114300" distR="114300" simplePos="0" relativeHeight="251657728" behindDoc="1" locked="0" layoutInCell="1" allowOverlap="1" wp14:anchorId="53E0C70E" wp14:editId="16611FBE">
                <wp:simplePos x="0" y="0"/>
                <wp:positionH relativeFrom="column">
                  <wp:posOffset>0</wp:posOffset>
                </wp:positionH>
                <wp:positionV relativeFrom="paragraph">
                  <wp:posOffset>158750</wp:posOffset>
                </wp:positionV>
                <wp:extent cx="5448300" cy="5814060"/>
                <wp:effectExtent l="0" t="0" r="19050" b="15240"/>
                <wp:wrapNone/>
                <wp:docPr id="1321871238" name="Rechthoek 3"/>
                <wp:cNvGraphicFramePr/>
                <a:graphic xmlns:a="http://schemas.openxmlformats.org/drawingml/2006/main">
                  <a:graphicData uri="http://schemas.microsoft.com/office/word/2010/wordprocessingShape">
                    <wps:wsp>
                      <wps:cNvSpPr/>
                      <wps:spPr>
                        <a:xfrm>
                          <a:off x="0" y="0"/>
                          <a:ext cx="5448300" cy="581406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6C8988" id="Rechthoek 3" o:spid="_x0000_s1026" style="position:absolute;margin-left:0;margin-top:12.5pt;width:429pt;height:457.8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" fillcolor="white [3201]" strokecolor="#9bbb59 [3206]" strokeweight="2pt"/>
            </w:pict>
          </mc:Fallback>
        </mc:AlternateContent>
      </w:r>
      <w:r>
        <w:t xml:space="preserve"> </w:t>
      </w:r>
    </w:p>
    <w:p w14:paraId="2E3319C6" w14:textId="00B8B3E1" w:rsidR="00C325A1" w:rsidRDefault="00C325A1">
      <w:pPr>
        <w:rPr>
          <w:b/>
          <w:bCs/>
          <w:lang w:val="nl-NL"/>
        </w:rPr>
      </w:pPr>
      <w:r w:rsidRPr="00C325A1">
        <w:rPr>
          <w:b/>
          <w:bCs/>
          <w:lang w:val="nl-NL"/>
        </w:rPr>
        <w:t>Ontvangen feedback:</w:t>
      </w:r>
    </w:p>
    <w:p w14:paraId="5947566B" w14:textId="77777777" w:rsidR="00C325A1" w:rsidRDefault="00C325A1">
      <w:pPr>
        <w:rPr>
          <w:b/>
          <w:bCs/>
          <w:lang w:val="nl-NL"/>
        </w:rPr>
      </w:pPr>
    </w:p>
    <w:p w14:paraId="2F280FF5" w14:textId="77777777" w:rsidR="00C325A1" w:rsidRDefault="00C325A1">
      <w:pPr>
        <w:rPr>
          <w:b/>
          <w:bCs/>
          <w:lang w:val="nl-NL"/>
        </w:rPr>
      </w:pPr>
    </w:p>
    <w:p w14:paraId="21858D9C" w14:textId="77777777" w:rsidR="00C325A1" w:rsidRDefault="00C325A1">
      <w:pPr>
        <w:rPr>
          <w:b/>
          <w:bCs/>
          <w:lang w:val="nl-NL"/>
        </w:rPr>
      </w:pPr>
    </w:p>
    <w:p w14:paraId="722B64AE" w14:textId="77777777" w:rsidR="00C325A1" w:rsidRDefault="00C325A1">
      <w:pPr>
        <w:rPr>
          <w:b/>
          <w:bCs/>
          <w:lang w:val="nl-NL"/>
        </w:rPr>
      </w:pPr>
    </w:p>
    <w:p w14:paraId="098E12BB" w14:textId="77777777" w:rsidR="00C325A1" w:rsidRDefault="00C325A1">
      <w:pPr>
        <w:rPr>
          <w:b/>
          <w:bCs/>
          <w:lang w:val="nl-NL"/>
        </w:rPr>
      </w:pPr>
    </w:p>
    <w:p w14:paraId="55C3C9DC" w14:textId="77777777" w:rsidR="00C325A1" w:rsidRDefault="00C325A1">
      <w:pPr>
        <w:rPr>
          <w:b/>
          <w:bCs/>
          <w:lang w:val="nl-NL"/>
        </w:rPr>
      </w:pPr>
    </w:p>
    <w:p w14:paraId="21F85CBF" w14:textId="77777777" w:rsidR="00C325A1" w:rsidRDefault="00C325A1">
      <w:pPr>
        <w:rPr>
          <w:b/>
          <w:bCs/>
          <w:lang w:val="nl-NL"/>
        </w:rPr>
      </w:pPr>
    </w:p>
    <w:p w14:paraId="488247DC" w14:textId="77777777" w:rsidR="00C325A1" w:rsidRDefault="00C325A1">
      <w:pPr>
        <w:rPr>
          <w:b/>
          <w:bCs/>
          <w:lang w:val="nl-NL"/>
        </w:rPr>
      </w:pPr>
    </w:p>
    <w:p w14:paraId="5F24C404" w14:textId="77777777" w:rsidR="00C325A1" w:rsidRDefault="00C325A1">
      <w:pPr>
        <w:rPr>
          <w:b/>
          <w:bCs/>
          <w:lang w:val="nl-NL"/>
        </w:rPr>
      </w:pPr>
    </w:p>
    <w:p w14:paraId="06397068" w14:textId="77777777" w:rsidR="00C325A1" w:rsidRDefault="00C325A1">
      <w:pPr>
        <w:rPr>
          <w:b/>
          <w:bCs/>
          <w:lang w:val="nl-NL"/>
        </w:rPr>
      </w:pPr>
    </w:p>
    <w:p w14:paraId="04E4A928" w14:textId="2F796751" w:rsidR="00C325A1" w:rsidRPr="00C325A1" w:rsidRDefault="00C325A1">
      <w:pPr>
        <w:rPr>
          <w:b/>
          <w:bCs/>
          <w:lang w:val="nl-NL"/>
        </w:rPr>
      </w:pPr>
      <w:r>
        <w:rPr>
          <w:b/>
          <w:bCs/>
          <w:lang w:val="nl-NL"/>
        </w:rPr>
        <w:t>Te geven feedback:</w:t>
      </w:r>
    </w:p>
    <w:p w14:paraId="3F5C0278" w14:textId="77777777" w:rsidR="009432B9" w:rsidRPr="00C325A1" w:rsidRDefault="00FE4B27">
      <w:pPr>
        <w:rPr>
          <w:lang w:val="nl-NL"/>
        </w:rPr>
      </w:pPr>
      <w:r w:rsidRPr="00C325A1">
        <w:rPr>
          <w:lang w:val="nl-NL"/>
        </w:rPr>
        <w:t xml:space="preserve"> </w:t>
      </w:r>
    </w:p>
    <w:p w14:paraId="47D79175" w14:textId="77777777" w:rsidR="009432B9" w:rsidRPr="00C325A1" w:rsidRDefault="00FE4B27">
      <w:pPr>
        <w:rPr>
          <w:lang w:val="nl-NL"/>
        </w:rPr>
      </w:pPr>
      <w:r w:rsidRPr="00C325A1">
        <w:rPr>
          <w:lang w:val="nl-NL"/>
        </w:rPr>
        <w:t xml:space="preserve"> </w:t>
      </w:r>
    </w:p>
    <w:p w14:paraId="33F40381" w14:textId="77777777" w:rsidR="009432B9" w:rsidRPr="00C325A1" w:rsidRDefault="00FE4B27">
      <w:pPr>
        <w:rPr>
          <w:lang w:val="nl-NL"/>
        </w:rPr>
      </w:pPr>
      <w:r w:rsidRPr="00C325A1">
        <w:rPr>
          <w:lang w:val="nl-NL"/>
        </w:rPr>
        <w:t xml:space="preserve"> </w:t>
      </w:r>
    </w:p>
    <w:p w14:paraId="0876ECF5" w14:textId="77777777" w:rsidR="00C325A1" w:rsidRPr="00C325A1" w:rsidRDefault="00C325A1">
      <w:pPr>
        <w:rPr>
          <w:rFonts w:asciiTheme="majorHAnsi" w:eastAsiaTheme="majorEastAsia" w:hAnsiTheme="majorHAnsi" w:cstheme="majorBidi"/>
          <w:color w:val="262626" w:themeColor="text1" w:themeTint="D9"/>
          <w:sz w:val="40"/>
          <w:szCs w:val="40"/>
          <w:lang w:val="nl-NL"/>
        </w:rPr>
      </w:pPr>
      <w:r w:rsidRPr="00C325A1">
        <w:rPr>
          <w:lang w:val="nl-NL"/>
        </w:rPr>
        <w:br w:type="page"/>
      </w:r>
    </w:p>
    <w:p w14:paraId="33374913" w14:textId="465A7C77" w:rsidR="009432B9" w:rsidRPr="00C325A1" w:rsidRDefault="00FE4B27">
      <w:pPr>
        <w:pStyle w:val="Kop1"/>
        <w:rPr>
          <w:lang w:val="nl-NL"/>
        </w:rPr>
      </w:pPr>
      <w:r w:rsidRPr="00C325A1">
        <w:rPr>
          <w:lang w:val="nl-NL"/>
        </w:rPr>
        <w:lastRenderedPageBreak/>
        <w:t>Stap 3 – Het ontwikkelgesprek</w:t>
      </w:r>
    </w:p>
    <w:tbl>
      <w:tblPr>
        <w:tblW w:w="0" w:type="auto"/>
        <w:jc w:val="center"/>
        <w:tblLook w:val="04A0" w:firstRow="1" w:lastRow="0" w:firstColumn="1" w:lastColumn="0" w:noHBand="0" w:noVBand="1"/>
      </w:tblPr>
      <w:tblGrid>
        <w:gridCol w:w="8640"/>
      </w:tblGrid>
      <w:tr w:rsidR="009432B9" w:rsidRPr="00C325A1" w14:paraId="425CC848" w14:textId="77777777">
        <w:trPr>
          <w:jc w:val="center"/>
        </w:trPr>
        <w:tc>
          <w:tcPr>
            <w:tcW w:w="8640" w:type="dxa"/>
            <w:shd w:val="clear" w:color="auto" w:fill="DCF0DC"/>
          </w:tcPr>
          <w:p w14:paraId="6AFB363E" w14:textId="75ADE686" w:rsidR="009432B9" w:rsidRPr="00C325A1" w:rsidRDefault="00B1770D">
            <w:pPr>
              <w:rPr>
                <w:lang w:val="nl-NL"/>
              </w:rPr>
            </w:pPr>
            <w:r>
              <w:rPr>
                <w:rFonts w:ascii="Arial" w:hAnsi="Arial"/>
                <w:color w:val="000000"/>
                <w:sz w:val="22"/>
                <w:lang w:val="nl-NL"/>
              </w:rPr>
              <w:t xml:space="preserve">Je gaat het ontwikkelgesprek voeren. Noteer hier welke feedback je hebt gehad, in hoeverre je de leerdoelen uit de vorige periode hebt behaald en wat jij daar zelf van vindt. </w:t>
            </w:r>
          </w:p>
        </w:tc>
      </w:tr>
    </w:tbl>
    <w:p w14:paraId="45B8043E" w14:textId="1865BBF9" w:rsidR="00B1770D" w:rsidRDefault="00B1770D">
      <w:pPr>
        <w:rPr>
          <w:lang w:val="nl-NL"/>
        </w:rPr>
      </w:pPr>
      <w:r>
        <w:rPr>
          <w:b/>
          <w:bCs/>
          <w:noProof/>
          <w:lang w:val="nl-NL"/>
        </w:rPr>
        <mc:AlternateContent>
          <mc:Choice Requires="wps">
            <w:drawing>
              <wp:anchor distT="0" distB="0" distL="114300" distR="114300" simplePos="0" relativeHeight="251655680" behindDoc="1" locked="0" layoutInCell="1" allowOverlap="1" wp14:anchorId="4F7CDE80" wp14:editId="7983AA36">
                <wp:simplePos x="0" y="0"/>
                <wp:positionH relativeFrom="column">
                  <wp:posOffset>0</wp:posOffset>
                </wp:positionH>
                <wp:positionV relativeFrom="paragraph">
                  <wp:posOffset>69215</wp:posOffset>
                </wp:positionV>
                <wp:extent cx="5448300" cy="7223760"/>
                <wp:effectExtent l="0" t="0" r="19050" b="15240"/>
                <wp:wrapNone/>
                <wp:docPr id="2139175968" name="Rechthoek 3"/>
                <wp:cNvGraphicFramePr/>
                <a:graphic xmlns:a="http://schemas.openxmlformats.org/drawingml/2006/main">
                  <a:graphicData uri="http://schemas.microsoft.com/office/word/2010/wordprocessingShape">
                    <wps:wsp>
                      <wps:cNvSpPr/>
                      <wps:spPr>
                        <a:xfrm>
                          <a:off x="0" y="0"/>
                          <a:ext cx="5448300" cy="722376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2BFECE" id="Rechthoek 3" o:spid="_x0000_s1026" style="position:absolute;margin-left:0;margin-top:5.45pt;width:429pt;height:568.8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" fillcolor="white [3201]" strokecolor="#9bbb59 [3206]" strokeweight="2pt"/>
            </w:pict>
          </mc:Fallback>
        </mc:AlternateContent>
      </w:r>
    </w:p>
    <w:p w14:paraId="4BA785F4" w14:textId="77777777" w:rsidR="00B1770D" w:rsidRDefault="00FE4B27">
      <w:pPr>
        <w:rPr>
          <w:b/>
          <w:bCs/>
          <w:lang w:val="nl-NL"/>
        </w:rPr>
      </w:pPr>
      <w:r w:rsidRPr="00C325A1">
        <w:rPr>
          <w:lang w:val="nl-NL"/>
        </w:rPr>
        <w:t xml:space="preserve"> </w:t>
      </w:r>
      <w:r w:rsidR="00B1770D">
        <w:rPr>
          <w:b/>
          <w:bCs/>
          <w:lang w:val="nl-NL"/>
        </w:rPr>
        <w:t>Ontvangen feedback</w:t>
      </w:r>
    </w:p>
    <w:p w14:paraId="20958EB6" w14:textId="77777777" w:rsidR="00B1770D" w:rsidRDefault="00B1770D">
      <w:pPr>
        <w:rPr>
          <w:b/>
          <w:bCs/>
          <w:lang w:val="nl-NL"/>
        </w:rPr>
      </w:pPr>
    </w:p>
    <w:p w14:paraId="5B7C6DE3" w14:textId="77777777" w:rsidR="00B1770D" w:rsidRDefault="00B1770D">
      <w:pPr>
        <w:rPr>
          <w:b/>
          <w:bCs/>
          <w:lang w:val="nl-NL"/>
        </w:rPr>
      </w:pPr>
    </w:p>
    <w:p w14:paraId="749F789C" w14:textId="77777777" w:rsidR="00B1770D" w:rsidRDefault="00B1770D">
      <w:pPr>
        <w:rPr>
          <w:b/>
          <w:bCs/>
          <w:lang w:val="nl-NL"/>
        </w:rPr>
      </w:pPr>
    </w:p>
    <w:p w14:paraId="2EA12718" w14:textId="77777777" w:rsidR="00B1770D" w:rsidRDefault="00B1770D">
      <w:pPr>
        <w:rPr>
          <w:b/>
          <w:bCs/>
          <w:lang w:val="nl-NL"/>
        </w:rPr>
      </w:pPr>
    </w:p>
    <w:p w14:paraId="0E96FCEE" w14:textId="77777777" w:rsidR="00B1770D" w:rsidRDefault="00B1770D">
      <w:pPr>
        <w:rPr>
          <w:b/>
          <w:bCs/>
          <w:lang w:val="nl-NL"/>
        </w:rPr>
      </w:pPr>
    </w:p>
    <w:p w14:paraId="1953B76F" w14:textId="77777777" w:rsidR="00B1770D" w:rsidRDefault="00B1770D">
      <w:pPr>
        <w:rPr>
          <w:b/>
          <w:bCs/>
          <w:lang w:val="nl-NL"/>
        </w:rPr>
      </w:pPr>
    </w:p>
    <w:p w14:paraId="74DF34F7" w14:textId="77777777" w:rsidR="00B1770D" w:rsidRDefault="00B1770D">
      <w:pPr>
        <w:rPr>
          <w:b/>
          <w:bCs/>
          <w:lang w:val="nl-NL"/>
        </w:rPr>
      </w:pPr>
      <w:r>
        <w:rPr>
          <w:b/>
          <w:bCs/>
          <w:lang w:val="nl-NL"/>
        </w:rPr>
        <w:t>In hoeverre leerdoelen vorige periode behaald</w:t>
      </w:r>
    </w:p>
    <w:p w14:paraId="75C3BD96" w14:textId="77777777" w:rsidR="00B1770D" w:rsidRDefault="00B1770D">
      <w:pPr>
        <w:rPr>
          <w:b/>
          <w:bCs/>
          <w:lang w:val="nl-NL"/>
        </w:rPr>
      </w:pPr>
      <w:r>
        <w:rPr>
          <w:b/>
          <w:bCs/>
          <w:lang w:val="nl-NL"/>
        </w:rPr>
        <w:t>Leerdoel 1</w:t>
      </w:r>
    </w:p>
    <w:p w14:paraId="33AD8009" w14:textId="77777777" w:rsidR="00B1770D" w:rsidRDefault="00B1770D">
      <w:pPr>
        <w:rPr>
          <w:b/>
          <w:bCs/>
          <w:lang w:val="nl-NL"/>
        </w:rPr>
      </w:pPr>
    </w:p>
    <w:p w14:paraId="1A8C04CC" w14:textId="77777777" w:rsidR="00B1770D" w:rsidRDefault="00B1770D">
      <w:pPr>
        <w:rPr>
          <w:b/>
          <w:bCs/>
          <w:lang w:val="nl-NL"/>
        </w:rPr>
      </w:pPr>
      <w:r>
        <w:rPr>
          <w:b/>
          <w:bCs/>
          <w:lang w:val="nl-NL"/>
        </w:rPr>
        <w:t>Leerdoel 2</w:t>
      </w:r>
    </w:p>
    <w:p w14:paraId="186707E4" w14:textId="77777777" w:rsidR="00B1770D" w:rsidRDefault="00B1770D">
      <w:pPr>
        <w:rPr>
          <w:b/>
          <w:bCs/>
          <w:lang w:val="nl-NL"/>
        </w:rPr>
      </w:pPr>
    </w:p>
    <w:p w14:paraId="2C74D8E7" w14:textId="77777777" w:rsidR="00B1770D" w:rsidRDefault="00B1770D">
      <w:pPr>
        <w:rPr>
          <w:b/>
          <w:bCs/>
          <w:lang w:val="nl-NL"/>
        </w:rPr>
      </w:pPr>
      <w:r>
        <w:rPr>
          <w:b/>
          <w:bCs/>
          <w:lang w:val="nl-NL"/>
        </w:rPr>
        <w:t>Leerdoel 3</w:t>
      </w:r>
    </w:p>
    <w:p w14:paraId="58538DA6" w14:textId="77777777" w:rsidR="00B1770D" w:rsidRDefault="00B1770D">
      <w:pPr>
        <w:rPr>
          <w:b/>
          <w:bCs/>
          <w:lang w:val="nl-NL"/>
        </w:rPr>
      </w:pPr>
    </w:p>
    <w:p w14:paraId="50FDF71B" w14:textId="77777777" w:rsidR="00B1770D" w:rsidRDefault="00B1770D">
      <w:pPr>
        <w:rPr>
          <w:b/>
          <w:bCs/>
          <w:lang w:val="nl-NL"/>
        </w:rPr>
      </w:pPr>
    </w:p>
    <w:p w14:paraId="2DEB05C0" w14:textId="0C7FB74E" w:rsidR="009432B9" w:rsidRPr="00C325A1" w:rsidRDefault="00B1770D">
      <w:pPr>
        <w:rPr>
          <w:lang w:val="nl-NL"/>
        </w:rPr>
      </w:pPr>
      <w:r>
        <w:rPr>
          <w:b/>
          <w:bCs/>
          <w:lang w:val="nl-NL"/>
        </w:rPr>
        <w:t>Jouw reactie op de feedback die je hebt ontvangen</w:t>
      </w:r>
      <w:r w:rsidR="00FE4B27" w:rsidRPr="00C325A1">
        <w:rPr>
          <w:lang w:val="nl-NL"/>
        </w:rPr>
        <w:t xml:space="preserve"> </w:t>
      </w:r>
    </w:p>
    <w:p w14:paraId="1F673FD5" w14:textId="77777777" w:rsidR="00B1770D" w:rsidRDefault="00B1770D">
      <w:pPr>
        <w:rPr>
          <w:rFonts w:asciiTheme="majorHAnsi" w:eastAsiaTheme="majorEastAsia" w:hAnsiTheme="majorHAnsi" w:cstheme="majorBidi"/>
          <w:color w:val="262626" w:themeColor="text1" w:themeTint="D9"/>
          <w:sz w:val="40"/>
          <w:szCs w:val="40"/>
          <w:lang w:val="nl-NL"/>
        </w:rPr>
      </w:pPr>
      <w:r>
        <w:rPr>
          <w:lang w:val="nl-NL"/>
        </w:rPr>
        <w:br w:type="page"/>
      </w:r>
    </w:p>
    <w:p w14:paraId="2C485E02" w14:textId="2950E4D3" w:rsidR="009432B9" w:rsidRPr="00B1770D" w:rsidRDefault="00FE4B27">
      <w:pPr>
        <w:pStyle w:val="Kop1"/>
        <w:rPr>
          <w:lang w:val="nl-NL"/>
        </w:rPr>
      </w:pPr>
      <w:r w:rsidRPr="00B1770D">
        <w:rPr>
          <w:lang w:val="nl-NL"/>
        </w:rPr>
        <w:lastRenderedPageBreak/>
        <w:t>Stap 4 – Nieuwe doelen &amp; actieplan maken</w:t>
      </w:r>
    </w:p>
    <w:tbl>
      <w:tblPr>
        <w:tblW w:w="0" w:type="auto"/>
        <w:jc w:val="center"/>
        <w:tblLook w:val="04A0" w:firstRow="1" w:lastRow="0" w:firstColumn="1" w:lastColumn="0" w:noHBand="0" w:noVBand="1"/>
      </w:tblPr>
      <w:tblGrid>
        <w:gridCol w:w="8640"/>
      </w:tblGrid>
      <w:tr w:rsidR="009432B9" w:rsidRPr="00C325A1" w14:paraId="3546D98D" w14:textId="77777777">
        <w:trPr>
          <w:jc w:val="center"/>
        </w:trPr>
        <w:tc>
          <w:tcPr>
            <w:tcW w:w="8640" w:type="dxa"/>
            <w:shd w:val="clear" w:color="auto" w:fill="DCF0DC"/>
          </w:tcPr>
          <w:p w14:paraId="6F4B4299" w14:textId="75ADB9FC" w:rsidR="009432B9" w:rsidRPr="00C325A1" w:rsidRDefault="00B1770D">
            <w:pPr>
              <w:rPr>
                <w:lang w:val="nl-NL"/>
              </w:rPr>
            </w:pPr>
            <w:r>
              <w:rPr>
                <w:lang w:val="nl-NL"/>
              </w:rPr>
              <w:t>Aan de hand van de feedback ga je nu aan de slag om nieuwe doelen te maken en een actie plan te maken hoe je deze over 6 maanden hebt behaald.  Gebruik hiervoor de hulpvragen die hieronder staan</w:t>
            </w:r>
          </w:p>
        </w:tc>
      </w:tr>
    </w:tbl>
    <w:p w14:paraId="7A14B456" w14:textId="363A1CA6" w:rsidR="009432B9" w:rsidRDefault="00B1770D">
      <w:pPr>
        <w:rPr>
          <w:b/>
          <w:bCs/>
          <w:lang w:val="nl-NL"/>
        </w:rPr>
      </w:pPr>
      <w:r>
        <w:rPr>
          <w:b/>
          <w:bCs/>
          <w:noProof/>
          <w:lang w:val="nl-NL"/>
        </w:rPr>
        <mc:AlternateContent>
          <mc:Choice Requires="wps">
            <w:drawing>
              <wp:anchor distT="0" distB="0" distL="114300" distR="114300" simplePos="0" relativeHeight="251658752" behindDoc="1" locked="0" layoutInCell="1" allowOverlap="1" wp14:anchorId="6E69CA31" wp14:editId="6B7EBB59">
                <wp:simplePos x="0" y="0"/>
                <wp:positionH relativeFrom="column">
                  <wp:posOffset>0</wp:posOffset>
                </wp:positionH>
                <wp:positionV relativeFrom="paragraph">
                  <wp:posOffset>-635</wp:posOffset>
                </wp:positionV>
                <wp:extent cx="5448300" cy="7223760"/>
                <wp:effectExtent l="0" t="0" r="19050" b="15240"/>
                <wp:wrapNone/>
                <wp:docPr id="1234738366" name="Rechthoek 3"/>
                <wp:cNvGraphicFramePr/>
                <a:graphic xmlns:a="http://schemas.openxmlformats.org/drawingml/2006/main">
                  <a:graphicData uri="http://schemas.microsoft.com/office/word/2010/wordprocessingShape">
                    <wps:wsp>
                      <wps:cNvSpPr/>
                      <wps:spPr>
                        <a:xfrm>
                          <a:off x="0" y="0"/>
                          <a:ext cx="5448300" cy="722376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79E0F3" id="Rechthoek 3" o:spid="_x0000_s1026" style="position:absolute;margin-left:0;margin-top:-.05pt;width:429pt;height:568.8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" fillcolor="white [3201]" strokecolor="#9bbb59 [3206]" strokeweight="2pt"/>
            </w:pict>
          </mc:Fallback>
        </mc:AlternateContent>
      </w:r>
      <w:r w:rsidR="00FE4B27" w:rsidRPr="00B1770D">
        <w:rPr>
          <w:b/>
          <w:bCs/>
          <w:lang w:val="nl-NL"/>
        </w:rPr>
        <w:t>Doel 1:</w:t>
      </w:r>
    </w:p>
    <w:p w14:paraId="4889A105" w14:textId="77777777" w:rsidR="00B1770D" w:rsidRPr="00B1770D" w:rsidRDefault="00B1770D">
      <w:pPr>
        <w:rPr>
          <w:rFonts w:ascii="Segoe UI Emoji" w:hAnsi="Segoe UI Emoji" w:cs="Segoe UI Emoji"/>
          <w:b/>
          <w:bCs/>
        </w:rPr>
      </w:pPr>
    </w:p>
    <w:p w14:paraId="07573757" w14:textId="77777777" w:rsidR="009432B9" w:rsidRPr="00C325A1" w:rsidRDefault="00FE4B27">
      <w:pPr>
        <w:rPr>
          <w:lang w:val="nl-NL"/>
        </w:rPr>
      </w:pPr>
      <w:r w:rsidRPr="00C325A1">
        <w:rPr>
          <w:lang w:val="nl-NL"/>
        </w:rPr>
        <w:t>Waarom is dit belangrijk?</w:t>
      </w:r>
    </w:p>
    <w:p w14:paraId="37F2ADE4" w14:textId="77777777" w:rsidR="009432B9" w:rsidRPr="00C325A1" w:rsidRDefault="00FE4B27">
      <w:pPr>
        <w:rPr>
          <w:lang w:val="nl-NL"/>
        </w:rPr>
      </w:pPr>
      <w:r w:rsidRPr="00C325A1">
        <w:rPr>
          <w:lang w:val="nl-NL"/>
        </w:rPr>
        <w:t xml:space="preserve"> </w:t>
      </w:r>
    </w:p>
    <w:p w14:paraId="7405E0E3" w14:textId="77777777" w:rsidR="009432B9" w:rsidRPr="00C325A1" w:rsidRDefault="00FE4B27">
      <w:pPr>
        <w:rPr>
          <w:lang w:val="nl-NL"/>
        </w:rPr>
      </w:pPr>
      <w:r w:rsidRPr="00C325A1">
        <w:rPr>
          <w:lang w:val="nl-NL"/>
        </w:rPr>
        <w:t>Hoe ga ik dit aanpakken?</w:t>
      </w:r>
    </w:p>
    <w:p w14:paraId="2091553C" w14:textId="77777777" w:rsidR="009432B9" w:rsidRPr="00C325A1" w:rsidRDefault="00FE4B27">
      <w:pPr>
        <w:rPr>
          <w:lang w:val="nl-NL"/>
        </w:rPr>
      </w:pPr>
      <w:r w:rsidRPr="00C325A1">
        <w:rPr>
          <w:lang w:val="nl-NL"/>
        </w:rPr>
        <w:t xml:space="preserve"> </w:t>
      </w:r>
    </w:p>
    <w:p w14:paraId="027FA083" w14:textId="77777777" w:rsidR="009432B9" w:rsidRPr="00C325A1" w:rsidRDefault="00FE4B27">
      <w:pPr>
        <w:rPr>
          <w:lang w:val="nl-NL"/>
        </w:rPr>
      </w:pPr>
      <w:r w:rsidRPr="00C325A1">
        <w:rPr>
          <w:lang w:val="nl-NL"/>
        </w:rPr>
        <w:t>Wie kan mij hierbij helpen?</w:t>
      </w:r>
    </w:p>
    <w:p w14:paraId="753D8087" w14:textId="77777777" w:rsidR="009432B9" w:rsidRPr="00C325A1" w:rsidRDefault="00FE4B27">
      <w:pPr>
        <w:rPr>
          <w:lang w:val="nl-NL"/>
        </w:rPr>
      </w:pPr>
      <w:r w:rsidRPr="00C325A1">
        <w:rPr>
          <w:lang w:val="nl-NL"/>
        </w:rPr>
        <w:t xml:space="preserve"> </w:t>
      </w:r>
    </w:p>
    <w:p w14:paraId="5378AB10" w14:textId="2746B9B6" w:rsidR="009432B9" w:rsidRDefault="00FE4B27">
      <w:pPr>
        <w:rPr>
          <w:b/>
          <w:bCs/>
          <w:lang w:val="nl-NL"/>
        </w:rPr>
      </w:pPr>
      <w:r w:rsidRPr="00B1770D">
        <w:rPr>
          <w:b/>
          <w:bCs/>
          <w:lang w:val="nl-NL"/>
        </w:rPr>
        <w:t>Doel 2:</w:t>
      </w:r>
    </w:p>
    <w:p w14:paraId="23EC8EDE" w14:textId="77777777" w:rsidR="00B1770D" w:rsidRPr="00B1770D" w:rsidRDefault="00B1770D">
      <w:pPr>
        <w:rPr>
          <w:b/>
          <w:bCs/>
          <w:lang w:val="nl-NL"/>
        </w:rPr>
      </w:pPr>
    </w:p>
    <w:p w14:paraId="5747647F" w14:textId="77777777" w:rsidR="009432B9" w:rsidRPr="00C325A1" w:rsidRDefault="00FE4B27">
      <w:pPr>
        <w:rPr>
          <w:lang w:val="nl-NL"/>
        </w:rPr>
      </w:pPr>
      <w:r w:rsidRPr="00C325A1">
        <w:rPr>
          <w:lang w:val="nl-NL"/>
        </w:rPr>
        <w:t>Waarom is dit belangrijk?</w:t>
      </w:r>
    </w:p>
    <w:p w14:paraId="68E73440" w14:textId="77777777" w:rsidR="009432B9" w:rsidRPr="00C325A1" w:rsidRDefault="00FE4B27">
      <w:pPr>
        <w:rPr>
          <w:lang w:val="nl-NL"/>
        </w:rPr>
      </w:pPr>
      <w:r w:rsidRPr="00C325A1">
        <w:rPr>
          <w:lang w:val="nl-NL"/>
        </w:rPr>
        <w:t xml:space="preserve"> </w:t>
      </w:r>
    </w:p>
    <w:p w14:paraId="08CC6C78" w14:textId="77777777" w:rsidR="009432B9" w:rsidRPr="00C325A1" w:rsidRDefault="00FE4B27">
      <w:pPr>
        <w:rPr>
          <w:lang w:val="nl-NL"/>
        </w:rPr>
      </w:pPr>
      <w:r w:rsidRPr="00C325A1">
        <w:rPr>
          <w:lang w:val="nl-NL"/>
        </w:rPr>
        <w:t>Hoe ga ik dit aanpakken?</w:t>
      </w:r>
    </w:p>
    <w:p w14:paraId="2569FCAE" w14:textId="77777777" w:rsidR="009432B9" w:rsidRPr="00C325A1" w:rsidRDefault="00FE4B27">
      <w:pPr>
        <w:rPr>
          <w:lang w:val="nl-NL"/>
        </w:rPr>
      </w:pPr>
      <w:r w:rsidRPr="00C325A1">
        <w:rPr>
          <w:lang w:val="nl-NL"/>
        </w:rPr>
        <w:t xml:space="preserve"> </w:t>
      </w:r>
    </w:p>
    <w:p w14:paraId="6E0F64D1" w14:textId="77777777" w:rsidR="009432B9" w:rsidRPr="00C325A1" w:rsidRDefault="00FE4B27">
      <w:pPr>
        <w:rPr>
          <w:lang w:val="nl-NL"/>
        </w:rPr>
      </w:pPr>
      <w:r w:rsidRPr="00C325A1">
        <w:rPr>
          <w:lang w:val="nl-NL"/>
        </w:rPr>
        <w:t>Wie kan mij hierbij helpen?</w:t>
      </w:r>
    </w:p>
    <w:p w14:paraId="5F9B9C50" w14:textId="77777777" w:rsidR="009432B9" w:rsidRPr="00C325A1" w:rsidRDefault="00FE4B27">
      <w:pPr>
        <w:rPr>
          <w:lang w:val="nl-NL"/>
        </w:rPr>
      </w:pPr>
      <w:r w:rsidRPr="00C325A1">
        <w:rPr>
          <w:lang w:val="nl-NL"/>
        </w:rPr>
        <w:t xml:space="preserve"> </w:t>
      </w:r>
    </w:p>
    <w:p w14:paraId="6FC88299" w14:textId="7DFFF4C3" w:rsidR="009432B9" w:rsidRDefault="00FE4B27">
      <w:pPr>
        <w:rPr>
          <w:b/>
          <w:bCs/>
          <w:lang w:val="nl-NL"/>
        </w:rPr>
      </w:pPr>
      <w:r w:rsidRPr="00B1770D">
        <w:rPr>
          <w:b/>
          <w:bCs/>
          <w:lang w:val="nl-NL"/>
        </w:rPr>
        <w:t>Doel 3:</w:t>
      </w:r>
    </w:p>
    <w:p w14:paraId="1BFD7294" w14:textId="77777777" w:rsidR="00B1770D" w:rsidRPr="00B1770D" w:rsidRDefault="00B1770D">
      <w:pPr>
        <w:rPr>
          <w:b/>
          <w:bCs/>
          <w:lang w:val="nl-NL"/>
        </w:rPr>
      </w:pPr>
    </w:p>
    <w:p w14:paraId="7A472A1B" w14:textId="77777777" w:rsidR="009432B9" w:rsidRPr="00C325A1" w:rsidRDefault="00FE4B27">
      <w:pPr>
        <w:rPr>
          <w:lang w:val="nl-NL"/>
        </w:rPr>
      </w:pPr>
      <w:r w:rsidRPr="00C325A1">
        <w:rPr>
          <w:lang w:val="nl-NL"/>
        </w:rPr>
        <w:t>Waarom is dit belangrijk?</w:t>
      </w:r>
    </w:p>
    <w:p w14:paraId="172737D6" w14:textId="77777777" w:rsidR="009432B9" w:rsidRPr="00C325A1" w:rsidRDefault="00FE4B27">
      <w:pPr>
        <w:rPr>
          <w:lang w:val="nl-NL"/>
        </w:rPr>
      </w:pPr>
      <w:r w:rsidRPr="00C325A1">
        <w:rPr>
          <w:lang w:val="nl-NL"/>
        </w:rPr>
        <w:t xml:space="preserve"> </w:t>
      </w:r>
    </w:p>
    <w:p w14:paraId="5695C11E" w14:textId="77777777" w:rsidR="009432B9" w:rsidRPr="00C325A1" w:rsidRDefault="00FE4B27">
      <w:pPr>
        <w:rPr>
          <w:lang w:val="nl-NL"/>
        </w:rPr>
      </w:pPr>
      <w:r w:rsidRPr="00C325A1">
        <w:rPr>
          <w:lang w:val="nl-NL"/>
        </w:rPr>
        <w:t>Hoe ga ik dit aanpakken?</w:t>
      </w:r>
    </w:p>
    <w:p w14:paraId="4A1E7477" w14:textId="77777777" w:rsidR="009432B9" w:rsidRPr="00C325A1" w:rsidRDefault="00FE4B27">
      <w:pPr>
        <w:rPr>
          <w:lang w:val="nl-NL"/>
        </w:rPr>
      </w:pPr>
      <w:r w:rsidRPr="00C325A1">
        <w:rPr>
          <w:lang w:val="nl-NL"/>
        </w:rPr>
        <w:t xml:space="preserve"> </w:t>
      </w:r>
    </w:p>
    <w:p w14:paraId="0D66C789" w14:textId="77777777" w:rsidR="009432B9" w:rsidRPr="00C325A1" w:rsidRDefault="00FE4B27">
      <w:pPr>
        <w:rPr>
          <w:lang w:val="nl-NL"/>
        </w:rPr>
      </w:pPr>
      <w:r w:rsidRPr="00C325A1">
        <w:rPr>
          <w:lang w:val="nl-NL"/>
        </w:rPr>
        <w:t>Wie kan mij hierbij helpen?</w:t>
      </w:r>
    </w:p>
    <w:p w14:paraId="3B017F21" w14:textId="77777777" w:rsidR="009432B9" w:rsidRPr="00C325A1" w:rsidRDefault="00FE4B27">
      <w:pPr>
        <w:rPr>
          <w:lang w:val="nl-NL"/>
        </w:rPr>
      </w:pPr>
      <w:r w:rsidRPr="00C325A1">
        <w:rPr>
          <w:lang w:val="nl-NL"/>
        </w:rPr>
        <w:t xml:space="preserve"> </w:t>
      </w:r>
    </w:p>
    <w:sectPr w:rsidR="009432B9" w:rsidRPr="00C325A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2B7D1EFD"/>
    <w:multiLevelType w:val="hybridMultilevel"/>
    <w:tmpl w:val="FA58A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7499005">
    <w:abstractNumId w:val="8"/>
  </w:num>
  <w:num w:numId="2" w16cid:durableId="22286472">
    <w:abstractNumId w:val="6"/>
  </w:num>
  <w:num w:numId="3" w16cid:durableId="592469610">
    <w:abstractNumId w:val="5"/>
  </w:num>
  <w:num w:numId="4" w16cid:durableId="822507946">
    <w:abstractNumId w:val="4"/>
  </w:num>
  <w:num w:numId="5" w16cid:durableId="1126000586">
    <w:abstractNumId w:val="7"/>
  </w:num>
  <w:num w:numId="6" w16cid:durableId="1021591851">
    <w:abstractNumId w:val="3"/>
  </w:num>
  <w:num w:numId="7" w16cid:durableId="1746412415">
    <w:abstractNumId w:val="2"/>
  </w:num>
  <w:num w:numId="8" w16cid:durableId="60831914">
    <w:abstractNumId w:val="1"/>
  </w:num>
  <w:num w:numId="9" w16cid:durableId="2035693672">
    <w:abstractNumId w:val="0"/>
  </w:num>
  <w:num w:numId="10" w16cid:durableId="448358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23AD"/>
    <w:rsid w:val="001C63E4"/>
    <w:rsid w:val="0029639D"/>
    <w:rsid w:val="00326F90"/>
    <w:rsid w:val="0053647F"/>
    <w:rsid w:val="009432B9"/>
    <w:rsid w:val="009B5282"/>
    <w:rsid w:val="00AA1D8D"/>
    <w:rsid w:val="00B1770D"/>
    <w:rsid w:val="00B47730"/>
    <w:rsid w:val="00C325A1"/>
    <w:rsid w:val="00CB0664"/>
    <w:rsid w:val="00FC693F"/>
    <w:rsid w:val="00FE4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B14F92"/>
  <w14:defaultImageDpi w14:val="300"/>
  <w15:docId w15:val="{07997725-E00A-4809-9625-2BAB9962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25A1"/>
  </w:style>
  <w:style w:type="paragraph" w:styleId="Kop1">
    <w:name w:val="heading 1"/>
    <w:basedOn w:val="Standaard"/>
    <w:next w:val="Standaard"/>
    <w:link w:val="Kop1Char"/>
    <w:uiPriority w:val="9"/>
    <w:qFormat/>
    <w:rsid w:val="00C325A1"/>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Kop2">
    <w:name w:val="heading 2"/>
    <w:basedOn w:val="Standaard"/>
    <w:next w:val="Standaard"/>
    <w:link w:val="Kop2Char"/>
    <w:uiPriority w:val="9"/>
    <w:unhideWhenUsed/>
    <w:qFormat/>
    <w:rsid w:val="00C325A1"/>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Kop3">
    <w:name w:val="heading 3"/>
    <w:basedOn w:val="Standaard"/>
    <w:next w:val="Standaard"/>
    <w:link w:val="Kop3Char"/>
    <w:uiPriority w:val="9"/>
    <w:unhideWhenUsed/>
    <w:qFormat/>
    <w:rsid w:val="00C325A1"/>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Kop4">
    <w:name w:val="heading 4"/>
    <w:basedOn w:val="Standaard"/>
    <w:next w:val="Standaard"/>
    <w:link w:val="Kop4Char"/>
    <w:uiPriority w:val="9"/>
    <w:semiHidden/>
    <w:unhideWhenUsed/>
    <w:qFormat/>
    <w:rsid w:val="00C325A1"/>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Kop5">
    <w:name w:val="heading 5"/>
    <w:basedOn w:val="Standaard"/>
    <w:next w:val="Standaard"/>
    <w:link w:val="Kop5Char"/>
    <w:uiPriority w:val="9"/>
    <w:semiHidden/>
    <w:unhideWhenUsed/>
    <w:qFormat/>
    <w:rsid w:val="00C325A1"/>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Kop6">
    <w:name w:val="heading 6"/>
    <w:basedOn w:val="Standaard"/>
    <w:next w:val="Standaard"/>
    <w:link w:val="Kop6Char"/>
    <w:uiPriority w:val="9"/>
    <w:semiHidden/>
    <w:unhideWhenUsed/>
    <w:qFormat/>
    <w:rsid w:val="00C325A1"/>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Kop7">
    <w:name w:val="heading 7"/>
    <w:basedOn w:val="Standaard"/>
    <w:next w:val="Standaard"/>
    <w:link w:val="Kop7Char"/>
    <w:uiPriority w:val="9"/>
    <w:semiHidden/>
    <w:unhideWhenUsed/>
    <w:qFormat/>
    <w:rsid w:val="00C325A1"/>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Kop8">
    <w:name w:val="heading 8"/>
    <w:basedOn w:val="Standaard"/>
    <w:next w:val="Standaard"/>
    <w:link w:val="Kop8Char"/>
    <w:uiPriority w:val="9"/>
    <w:semiHidden/>
    <w:unhideWhenUsed/>
    <w:qFormat/>
    <w:rsid w:val="00C325A1"/>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Kop9">
    <w:name w:val="heading 9"/>
    <w:basedOn w:val="Standaard"/>
    <w:next w:val="Standaard"/>
    <w:link w:val="Kop9Char"/>
    <w:uiPriority w:val="9"/>
    <w:semiHidden/>
    <w:unhideWhenUsed/>
    <w:qFormat/>
    <w:rsid w:val="00C325A1"/>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C325A1"/>
    <w:pPr>
      <w:spacing w:after="0" w:line="240" w:lineRule="auto"/>
    </w:pPr>
  </w:style>
  <w:style w:type="character" w:customStyle="1" w:styleId="Kop1Char">
    <w:name w:val="Kop 1 Char"/>
    <w:basedOn w:val="Standaardalinea-lettertype"/>
    <w:link w:val="Kop1"/>
    <w:uiPriority w:val="9"/>
    <w:rsid w:val="00C325A1"/>
    <w:rPr>
      <w:rFonts w:asciiTheme="majorHAnsi" w:eastAsiaTheme="majorEastAsia" w:hAnsiTheme="majorHAnsi" w:cstheme="majorBidi"/>
      <w:color w:val="262626" w:themeColor="text1" w:themeTint="D9"/>
      <w:sz w:val="40"/>
      <w:szCs w:val="40"/>
    </w:rPr>
  </w:style>
  <w:style w:type="character" w:customStyle="1" w:styleId="Kop2Char">
    <w:name w:val="Kop 2 Char"/>
    <w:basedOn w:val="Standaardalinea-lettertype"/>
    <w:link w:val="Kop2"/>
    <w:uiPriority w:val="9"/>
    <w:rsid w:val="00C325A1"/>
    <w:rPr>
      <w:rFonts w:asciiTheme="majorHAnsi" w:eastAsiaTheme="majorEastAsia" w:hAnsiTheme="majorHAnsi" w:cstheme="majorBidi"/>
      <w:color w:val="C0504D" w:themeColor="accent2"/>
      <w:sz w:val="36"/>
      <w:szCs w:val="36"/>
    </w:rPr>
  </w:style>
  <w:style w:type="character" w:customStyle="1" w:styleId="Kop3Char">
    <w:name w:val="Kop 3 Char"/>
    <w:basedOn w:val="Standaardalinea-lettertype"/>
    <w:link w:val="Kop3"/>
    <w:uiPriority w:val="9"/>
    <w:rsid w:val="00C325A1"/>
    <w:rPr>
      <w:rFonts w:asciiTheme="majorHAnsi" w:eastAsiaTheme="majorEastAsia" w:hAnsiTheme="majorHAnsi" w:cstheme="majorBidi"/>
      <w:color w:val="943634" w:themeColor="accent2" w:themeShade="BF"/>
      <w:sz w:val="32"/>
      <w:szCs w:val="32"/>
    </w:rPr>
  </w:style>
  <w:style w:type="paragraph" w:styleId="Titel">
    <w:name w:val="Title"/>
    <w:basedOn w:val="Standaard"/>
    <w:next w:val="Standaard"/>
    <w:link w:val="TitelChar"/>
    <w:uiPriority w:val="10"/>
    <w:qFormat/>
    <w:rsid w:val="00C325A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Char">
    <w:name w:val="Titel Char"/>
    <w:basedOn w:val="Standaardalinea-lettertype"/>
    <w:link w:val="Titel"/>
    <w:uiPriority w:val="10"/>
    <w:rsid w:val="00C325A1"/>
    <w:rPr>
      <w:rFonts w:asciiTheme="majorHAnsi" w:eastAsiaTheme="majorEastAsia" w:hAnsiTheme="majorHAnsi" w:cstheme="majorBidi"/>
      <w:color w:val="262626" w:themeColor="text1" w:themeTint="D9"/>
      <w:sz w:val="96"/>
      <w:szCs w:val="96"/>
    </w:rPr>
  </w:style>
  <w:style w:type="paragraph" w:styleId="Ondertitel">
    <w:name w:val="Subtitle"/>
    <w:basedOn w:val="Standaard"/>
    <w:next w:val="Standaard"/>
    <w:link w:val="OndertitelChar"/>
    <w:uiPriority w:val="11"/>
    <w:qFormat/>
    <w:rsid w:val="00C325A1"/>
    <w:pPr>
      <w:numPr>
        <w:ilvl w:val="1"/>
      </w:numPr>
      <w:spacing w:after="240"/>
    </w:pPr>
    <w:rPr>
      <w:caps/>
      <w:color w:val="404040" w:themeColor="text1" w:themeTint="BF"/>
      <w:spacing w:val="20"/>
      <w:sz w:val="28"/>
      <w:szCs w:val="28"/>
    </w:rPr>
  </w:style>
  <w:style w:type="character" w:customStyle="1" w:styleId="OndertitelChar">
    <w:name w:val="Ondertitel Char"/>
    <w:basedOn w:val="Standaardalinea-lettertype"/>
    <w:link w:val="Ondertitel"/>
    <w:uiPriority w:val="11"/>
    <w:rsid w:val="00C325A1"/>
    <w:rPr>
      <w:caps/>
      <w:color w:val="404040" w:themeColor="text1" w:themeTint="BF"/>
      <w:spacing w:val="20"/>
      <w:sz w:val="28"/>
      <w:szCs w:val="28"/>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C325A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atChar">
    <w:name w:val="Citaat Char"/>
    <w:basedOn w:val="Standaardalinea-lettertype"/>
    <w:link w:val="Citaat"/>
    <w:uiPriority w:val="29"/>
    <w:rsid w:val="00C325A1"/>
    <w:rPr>
      <w:rFonts w:asciiTheme="majorHAnsi" w:eastAsiaTheme="majorEastAsia" w:hAnsiTheme="majorHAnsi" w:cstheme="majorBidi"/>
      <w:color w:val="000000" w:themeColor="text1"/>
      <w:sz w:val="24"/>
      <w:szCs w:val="24"/>
    </w:rPr>
  </w:style>
  <w:style w:type="character" w:customStyle="1" w:styleId="Kop4Char">
    <w:name w:val="Kop 4 Char"/>
    <w:basedOn w:val="Standaardalinea-lettertype"/>
    <w:link w:val="Kop4"/>
    <w:uiPriority w:val="9"/>
    <w:semiHidden/>
    <w:rsid w:val="00C325A1"/>
    <w:rPr>
      <w:rFonts w:asciiTheme="majorHAnsi" w:eastAsiaTheme="majorEastAsia" w:hAnsiTheme="majorHAnsi" w:cstheme="majorBidi"/>
      <w:i/>
      <w:iCs/>
      <w:color w:val="632423" w:themeColor="accent2" w:themeShade="80"/>
      <w:sz w:val="28"/>
      <w:szCs w:val="28"/>
    </w:rPr>
  </w:style>
  <w:style w:type="character" w:customStyle="1" w:styleId="Kop5Char">
    <w:name w:val="Kop 5 Char"/>
    <w:basedOn w:val="Standaardalinea-lettertype"/>
    <w:link w:val="Kop5"/>
    <w:uiPriority w:val="9"/>
    <w:semiHidden/>
    <w:rsid w:val="00C325A1"/>
    <w:rPr>
      <w:rFonts w:asciiTheme="majorHAnsi" w:eastAsiaTheme="majorEastAsia" w:hAnsiTheme="majorHAnsi" w:cstheme="majorBidi"/>
      <w:color w:val="943634" w:themeColor="accent2" w:themeShade="BF"/>
      <w:sz w:val="24"/>
      <w:szCs w:val="24"/>
    </w:rPr>
  </w:style>
  <w:style w:type="character" w:customStyle="1" w:styleId="Kop6Char">
    <w:name w:val="Kop 6 Char"/>
    <w:basedOn w:val="Standaardalinea-lettertype"/>
    <w:link w:val="Kop6"/>
    <w:uiPriority w:val="9"/>
    <w:semiHidden/>
    <w:rsid w:val="00C325A1"/>
    <w:rPr>
      <w:rFonts w:asciiTheme="majorHAnsi" w:eastAsiaTheme="majorEastAsia" w:hAnsiTheme="majorHAnsi" w:cstheme="majorBidi"/>
      <w:i/>
      <w:iCs/>
      <w:color w:val="632423" w:themeColor="accent2" w:themeShade="80"/>
      <w:sz w:val="24"/>
      <w:szCs w:val="24"/>
    </w:rPr>
  </w:style>
  <w:style w:type="character" w:customStyle="1" w:styleId="Kop7Char">
    <w:name w:val="Kop 7 Char"/>
    <w:basedOn w:val="Standaardalinea-lettertype"/>
    <w:link w:val="Kop7"/>
    <w:uiPriority w:val="9"/>
    <w:semiHidden/>
    <w:rsid w:val="00C325A1"/>
    <w:rPr>
      <w:rFonts w:asciiTheme="majorHAnsi" w:eastAsiaTheme="majorEastAsia" w:hAnsiTheme="majorHAnsi" w:cstheme="majorBidi"/>
      <w:b/>
      <w:bCs/>
      <w:color w:val="632423" w:themeColor="accent2" w:themeShade="80"/>
      <w:sz w:val="22"/>
      <w:szCs w:val="22"/>
    </w:rPr>
  </w:style>
  <w:style w:type="character" w:customStyle="1" w:styleId="Kop8Char">
    <w:name w:val="Kop 8 Char"/>
    <w:basedOn w:val="Standaardalinea-lettertype"/>
    <w:link w:val="Kop8"/>
    <w:uiPriority w:val="9"/>
    <w:semiHidden/>
    <w:rsid w:val="00C325A1"/>
    <w:rPr>
      <w:rFonts w:asciiTheme="majorHAnsi" w:eastAsiaTheme="majorEastAsia" w:hAnsiTheme="majorHAnsi" w:cstheme="majorBidi"/>
      <w:color w:val="632423" w:themeColor="accent2" w:themeShade="80"/>
      <w:sz w:val="22"/>
      <w:szCs w:val="22"/>
    </w:rPr>
  </w:style>
  <w:style w:type="character" w:customStyle="1" w:styleId="Kop9Char">
    <w:name w:val="Kop 9 Char"/>
    <w:basedOn w:val="Standaardalinea-lettertype"/>
    <w:link w:val="Kop9"/>
    <w:uiPriority w:val="9"/>
    <w:semiHidden/>
    <w:rsid w:val="00C325A1"/>
    <w:rPr>
      <w:rFonts w:asciiTheme="majorHAnsi" w:eastAsiaTheme="majorEastAsia" w:hAnsiTheme="majorHAnsi" w:cstheme="majorBidi"/>
      <w:i/>
      <w:iCs/>
      <w:color w:val="632423" w:themeColor="accent2" w:themeShade="80"/>
      <w:sz w:val="22"/>
      <w:szCs w:val="22"/>
    </w:rPr>
  </w:style>
  <w:style w:type="paragraph" w:styleId="Bijschrift">
    <w:name w:val="caption"/>
    <w:basedOn w:val="Standaard"/>
    <w:next w:val="Standaard"/>
    <w:uiPriority w:val="35"/>
    <w:semiHidden/>
    <w:unhideWhenUsed/>
    <w:qFormat/>
    <w:rsid w:val="00C325A1"/>
    <w:pPr>
      <w:spacing w:line="240" w:lineRule="auto"/>
    </w:pPr>
    <w:rPr>
      <w:b/>
      <w:bCs/>
      <w:color w:val="404040" w:themeColor="text1" w:themeTint="BF"/>
      <w:sz w:val="16"/>
      <w:szCs w:val="16"/>
    </w:rPr>
  </w:style>
  <w:style w:type="character" w:styleId="Zwaar">
    <w:name w:val="Strong"/>
    <w:basedOn w:val="Standaardalinea-lettertype"/>
    <w:uiPriority w:val="22"/>
    <w:qFormat/>
    <w:rsid w:val="00C325A1"/>
    <w:rPr>
      <w:b/>
      <w:bCs/>
    </w:rPr>
  </w:style>
  <w:style w:type="character" w:styleId="Nadruk">
    <w:name w:val="Emphasis"/>
    <w:basedOn w:val="Standaardalinea-lettertype"/>
    <w:uiPriority w:val="20"/>
    <w:qFormat/>
    <w:rsid w:val="00C325A1"/>
    <w:rPr>
      <w:i/>
      <w:iCs/>
      <w:color w:val="000000" w:themeColor="text1"/>
    </w:rPr>
  </w:style>
  <w:style w:type="paragraph" w:styleId="Duidelijkcitaat">
    <w:name w:val="Intense Quote"/>
    <w:basedOn w:val="Standaard"/>
    <w:next w:val="Standaard"/>
    <w:link w:val="DuidelijkcitaatChar"/>
    <w:uiPriority w:val="30"/>
    <w:qFormat/>
    <w:rsid w:val="00C325A1"/>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DuidelijkcitaatChar">
    <w:name w:val="Duidelijk citaat Char"/>
    <w:basedOn w:val="Standaardalinea-lettertype"/>
    <w:link w:val="Duidelijkcitaat"/>
    <w:uiPriority w:val="30"/>
    <w:rsid w:val="00C325A1"/>
    <w:rPr>
      <w:rFonts w:asciiTheme="majorHAnsi" w:eastAsiaTheme="majorEastAsia" w:hAnsiTheme="majorHAnsi" w:cstheme="majorBidi"/>
      <w:sz w:val="24"/>
      <w:szCs w:val="24"/>
    </w:rPr>
  </w:style>
  <w:style w:type="character" w:styleId="Subtielebenadrukking">
    <w:name w:val="Subtle Emphasis"/>
    <w:basedOn w:val="Standaardalinea-lettertype"/>
    <w:uiPriority w:val="19"/>
    <w:qFormat/>
    <w:rsid w:val="00C325A1"/>
    <w:rPr>
      <w:i/>
      <w:iCs/>
      <w:color w:val="595959" w:themeColor="text1" w:themeTint="A6"/>
    </w:rPr>
  </w:style>
  <w:style w:type="character" w:styleId="Intensievebenadrukking">
    <w:name w:val="Intense Emphasis"/>
    <w:basedOn w:val="Standaardalinea-lettertype"/>
    <w:uiPriority w:val="21"/>
    <w:qFormat/>
    <w:rsid w:val="00C325A1"/>
    <w:rPr>
      <w:b/>
      <w:bCs/>
      <w:i/>
      <w:iCs/>
      <w:caps w:val="0"/>
      <w:smallCaps w:val="0"/>
      <w:strike w:val="0"/>
      <w:dstrike w:val="0"/>
      <w:color w:val="C0504D" w:themeColor="accent2"/>
    </w:rPr>
  </w:style>
  <w:style w:type="character" w:styleId="Subtieleverwijzing">
    <w:name w:val="Subtle Reference"/>
    <w:basedOn w:val="Standaardalinea-lettertype"/>
    <w:uiPriority w:val="31"/>
    <w:qFormat/>
    <w:rsid w:val="00C325A1"/>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C325A1"/>
    <w:rPr>
      <w:b/>
      <w:bCs/>
      <w:caps w:val="0"/>
      <w:smallCaps/>
      <w:color w:val="auto"/>
      <w:spacing w:val="0"/>
      <w:u w:val="single"/>
    </w:rPr>
  </w:style>
  <w:style w:type="character" w:styleId="Titelvanboek">
    <w:name w:val="Book Title"/>
    <w:basedOn w:val="Standaardalinea-lettertype"/>
    <w:uiPriority w:val="33"/>
    <w:qFormat/>
    <w:rsid w:val="00C325A1"/>
    <w:rPr>
      <w:b/>
      <w:bCs/>
      <w:caps w:val="0"/>
      <w:smallCaps/>
      <w:spacing w:val="0"/>
    </w:rPr>
  </w:style>
  <w:style w:type="paragraph" w:styleId="Kopvaninhoudsopgave">
    <w:name w:val="TOC Heading"/>
    <w:basedOn w:val="Kop1"/>
    <w:next w:val="Standaard"/>
    <w:uiPriority w:val="39"/>
    <w:semiHidden/>
    <w:unhideWhenUsed/>
    <w:qFormat/>
    <w:rsid w:val="00C325A1"/>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nformatie">
    <w:name w:val="Informatie"/>
    <w:basedOn w:val="Standaard"/>
    <w:qFormat/>
    <w:rsid w:val="00C325A1"/>
    <w:pPr>
      <w:spacing w:before="120" w:after="120"/>
    </w:pPr>
    <w:rPr>
      <w:b/>
      <w:caps/>
      <w:color w:val="C0504D" w:themeColor="accent2"/>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66401">
      <w:bodyDiv w:val="1"/>
      <w:marLeft w:val="0"/>
      <w:marRight w:val="0"/>
      <w:marTop w:val="0"/>
      <w:marBottom w:val="0"/>
      <w:divBdr>
        <w:top w:val="none" w:sz="0" w:space="0" w:color="auto"/>
        <w:left w:val="none" w:sz="0" w:space="0" w:color="auto"/>
        <w:bottom w:val="none" w:sz="0" w:space="0" w:color="auto"/>
        <w:right w:val="none" w:sz="0" w:space="0" w:color="auto"/>
      </w:divBdr>
    </w:div>
    <w:div w:id="2030911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7db627-a19b-4420-ba46-d2da62c8f9f7" xsi:nil="true"/>
    <_ip_UnifiedCompliancePolicyUIAction xmlns="http://schemas.microsoft.com/sharepoint/v3" xsi:nil="true"/>
    <_ip_UnifiedCompliancePolicyProperties xmlns="http://schemas.microsoft.com/sharepoint/v3" xsi:nil="true"/>
    <lcf76f155ced4ddcb4097134ff3c332f xmlns="66aaa4bd-b0d1-408f-b9af-57c0e97746c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BF7766B135804B88618886E9CDF095" ma:contentTypeVersion="20" ma:contentTypeDescription="Create a new document." ma:contentTypeScope="" ma:versionID="89aa7a5aa55174e60f111ed048a28e62">
  <xsd:schema xmlns:xsd="http://www.w3.org/2001/XMLSchema" xmlns:xs="http://www.w3.org/2001/XMLSchema" xmlns:p="http://schemas.microsoft.com/office/2006/metadata/properties" xmlns:ns1="http://schemas.microsoft.com/sharepoint/v3" xmlns:ns2="66aaa4bd-b0d1-408f-b9af-57c0e97746c0" xmlns:ns3="48601e6c-309a-4907-b164-acf56ade7f7d" xmlns:ns4="9c7db627-a19b-4420-ba46-d2da62c8f9f7" targetNamespace="http://schemas.microsoft.com/office/2006/metadata/properties" ma:root="true" ma:fieldsID="ad62db56c60690da3ded12137c9cfebe" ns1:_="" ns2:_="" ns3:_="" ns4:_="">
    <xsd:import namespace="http://schemas.microsoft.com/sharepoint/v3"/>
    <xsd:import namespace="66aaa4bd-b0d1-408f-b9af-57c0e97746c0"/>
    <xsd:import namespace="48601e6c-309a-4907-b164-acf56ade7f7d"/>
    <xsd:import namespace="9c7db627-a19b-4420-ba46-d2da62c8f9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aa4bd-b0d1-408f-b9af-57c0e9774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27928d4-2fba-4575-b28c-4dd47955e2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601e6c-309a-4907-b164-acf56ade7f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7db627-a19b-4420-ba46-d2da62c8f9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6769d0-285c-481d-8293-c29aec5d0e93}" ma:internalName="TaxCatchAll" ma:showField="CatchAllData" ma:web="48601e6c-309a-4907-b164-acf56ade7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2AD4D-4445-466E-A737-86056A98597A}">
  <ds:schemaRefs>
    <ds:schemaRef ds:uri="http://schemas.microsoft.com/office/2006/metadata/properties"/>
    <ds:schemaRef ds:uri="http://schemas.microsoft.com/office/infopath/2007/PartnerControls"/>
    <ds:schemaRef ds:uri="9c7db627-a19b-4420-ba46-d2da62c8f9f7"/>
    <ds:schemaRef ds:uri="http://schemas.microsoft.com/sharepoint/v3"/>
    <ds:schemaRef ds:uri="66aaa4bd-b0d1-408f-b9af-57c0e97746c0"/>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23E0634F-C1D7-4889-B290-B1A8B93C9FAB}">
  <ds:schemaRefs>
    <ds:schemaRef ds:uri="http://schemas.microsoft.com/sharepoint/v3/contenttype/forms"/>
  </ds:schemaRefs>
</ds:datastoreItem>
</file>

<file path=customXml/itemProps4.xml><?xml version="1.0" encoding="utf-8"?>
<ds:datastoreItem xmlns:ds="http://schemas.openxmlformats.org/officeDocument/2006/customXml" ds:itemID="{67B56908-E84F-4721-B3F0-8DB0A9E5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aaa4bd-b0d1-408f-b9af-57c0e97746c0"/>
    <ds:schemaRef ds:uri="48601e6c-309a-4907-b164-acf56ade7f7d"/>
    <ds:schemaRef ds:uri="9c7db627-a19b-4420-ba46-d2da62c8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617</Words>
  <Characters>3399</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Lit - Klop, Lisanne van</cp:lastModifiedBy>
  <cp:revision>2</cp:revision>
  <dcterms:created xsi:type="dcterms:W3CDTF">2025-07-04T08:48:00Z</dcterms:created>
  <dcterms:modified xsi:type="dcterms:W3CDTF">2025-07-04T08:48:00Z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0x010100C8BF7766B135804B88618886E9CDF095</vt:lpwstr>
  </property>
</Properties>
</file>